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52" w:rsidRDefault="00316952">
      <w:pPr>
        <w:autoSpaceDE w:val="0"/>
        <w:autoSpaceDN w:val="0"/>
        <w:spacing w:after="78" w:line="220" w:lineRule="exact"/>
      </w:pPr>
    </w:p>
    <w:p w:rsidR="00316952" w:rsidRPr="00BC7139" w:rsidRDefault="00BC7139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BC7139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316952" w:rsidRPr="00BC7139" w:rsidRDefault="00BC7139">
      <w:pPr>
        <w:autoSpaceDE w:val="0"/>
        <w:autoSpaceDN w:val="0"/>
        <w:spacing w:before="1038" w:after="0" w:line="262" w:lineRule="auto"/>
        <w:ind w:left="3024" w:right="3600"/>
        <w:jc w:val="center"/>
        <w:rPr>
          <w:lang w:val="ru-RU"/>
        </w:rPr>
      </w:pPr>
      <w:r w:rsidRPr="00BC713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BC7139">
        <w:rPr>
          <w:lang w:val="ru-RU"/>
        </w:rPr>
        <w:br/>
      </w:r>
    </w:p>
    <w:p w:rsidR="00316952" w:rsidRPr="00BC7139" w:rsidRDefault="00BC7139">
      <w:pPr>
        <w:autoSpaceDE w:val="0"/>
        <w:autoSpaceDN w:val="0"/>
        <w:spacing w:before="166" w:after="0" w:line="262" w:lineRule="auto"/>
        <w:ind w:left="3456" w:right="3888"/>
        <w:jc w:val="center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BC7139">
        <w:rPr>
          <w:lang w:val="ru-RU"/>
        </w:rPr>
        <w:br/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</w:t>
      </w:r>
    </w:p>
    <w:p w:rsidR="00316952" w:rsidRPr="00BC7139" w:rsidRDefault="00BC7139">
      <w:pPr>
        <w:autoSpaceDE w:val="0"/>
        <w:autoSpaceDN w:val="0"/>
        <w:spacing w:before="670" w:after="0" w:line="262" w:lineRule="auto"/>
        <w:ind w:left="2160" w:right="2592"/>
        <w:jc w:val="center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для 2 класса начального общего образования </w:t>
      </w:r>
      <w:r w:rsidRPr="00BC7139">
        <w:rPr>
          <w:lang w:val="ru-RU"/>
        </w:rPr>
        <w:br/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316952" w:rsidRPr="00BC7139" w:rsidRDefault="00C670FD" w:rsidP="00C670FD">
      <w:pPr>
        <w:autoSpaceDE w:val="0"/>
        <w:autoSpaceDN w:val="0"/>
        <w:spacing w:before="2112" w:after="0" w:line="262" w:lineRule="auto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                             Составитель: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Олюшева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Цаган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Никола</w:t>
      </w:r>
      <w:r w:rsidR="00BC7139" w:rsidRPr="00BC7139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="00BC7139" w:rsidRPr="00BC7139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="00BC7139"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на </w:t>
      </w:r>
      <w:r w:rsidR="00BC7139" w:rsidRPr="00BC7139">
        <w:rPr>
          <w:lang w:val="ru-RU"/>
        </w:rPr>
        <w:br/>
      </w:r>
      <w:r w:rsidR="00BC7139" w:rsidRPr="00BC7139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BC7139" w:rsidRPr="00BC7139" w:rsidRDefault="00BC7139" w:rsidP="00BC7139">
      <w:pPr>
        <w:autoSpaceDE w:val="0"/>
        <w:autoSpaceDN w:val="0"/>
        <w:spacing w:after="78" w:line="220" w:lineRule="exact"/>
        <w:rPr>
          <w:lang w:val="ru-RU"/>
        </w:rPr>
      </w:pPr>
    </w:p>
    <w:p w:rsidR="00BC7139" w:rsidRDefault="00BC7139" w:rsidP="00BC7139">
      <w:pPr>
        <w:autoSpaceDE w:val="0"/>
        <w:autoSpaceDN w:val="0"/>
        <w:spacing w:after="0" w:line="230" w:lineRule="auto"/>
        <w:ind w:right="347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C7139" w:rsidRDefault="00BC7139" w:rsidP="00BC7139">
      <w:pPr>
        <w:autoSpaceDE w:val="0"/>
        <w:autoSpaceDN w:val="0"/>
        <w:spacing w:after="0" w:line="230" w:lineRule="auto"/>
        <w:ind w:right="347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C7139" w:rsidRDefault="00BC7139" w:rsidP="00BC7139">
      <w:pPr>
        <w:autoSpaceDE w:val="0"/>
        <w:autoSpaceDN w:val="0"/>
        <w:spacing w:after="0" w:line="230" w:lineRule="auto"/>
        <w:ind w:right="347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C670FD" w:rsidRDefault="00C670FD" w:rsidP="00BC7139">
      <w:pPr>
        <w:autoSpaceDE w:val="0"/>
        <w:autoSpaceDN w:val="0"/>
        <w:spacing w:after="0" w:line="230" w:lineRule="auto"/>
        <w:ind w:right="347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C670FD" w:rsidRDefault="00C670FD" w:rsidP="00BC7139">
      <w:pPr>
        <w:autoSpaceDE w:val="0"/>
        <w:autoSpaceDN w:val="0"/>
        <w:spacing w:after="0" w:line="230" w:lineRule="auto"/>
        <w:ind w:right="347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C670FD" w:rsidRDefault="00C670FD" w:rsidP="00BC7139">
      <w:pPr>
        <w:autoSpaceDE w:val="0"/>
        <w:autoSpaceDN w:val="0"/>
        <w:spacing w:after="0" w:line="230" w:lineRule="auto"/>
        <w:ind w:right="347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C670FD" w:rsidRDefault="00C670FD" w:rsidP="00BC7139">
      <w:pPr>
        <w:autoSpaceDE w:val="0"/>
        <w:autoSpaceDN w:val="0"/>
        <w:spacing w:after="0" w:line="230" w:lineRule="auto"/>
        <w:ind w:right="347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C670FD" w:rsidRDefault="00C670FD" w:rsidP="00BC7139">
      <w:pPr>
        <w:autoSpaceDE w:val="0"/>
        <w:autoSpaceDN w:val="0"/>
        <w:spacing w:after="0" w:line="230" w:lineRule="auto"/>
        <w:ind w:right="347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C670FD" w:rsidRDefault="00C670FD" w:rsidP="00BC7139">
      <w:pPr>
        <w:autoSpaceDE w:val="0"/>
        <w:autoSpaceDN w:val="0"/>
        <w:spacing w:after="0" w:line="230" w:lineRule="auto"/>
        <w:ind w:right="347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C670FD" w:rsidRDefault="00C670FD" w:rsidP="00BC7139">
      <w:pPr>
        <w:autoSpaceDE w:val="0"/>
        <w:autoSpaceDN w:val="0"/>
        <w:spacing w:after="0" w:line="230" w:lineRule="auto"/>
        <w:ind w:right="347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C670FD" w:rsidRDefault="00C670FD" w:rsidP="00BC7139">
      <w:pPr>
        <w:autoSpaceDE w:val="0"/>
        <w:autoSpaceDN w:val="0"/>
        <w:spacing w:after="0" w:line="230" w:lineRule="auto"/>
        <w:ind w:right="347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C670FD" w:rsidRDefault="00C670FD" w:rsidP="00BC7139">
      <w:pPr>
        <w:autoSpaceDE w:val="0"/>
        <w:autoSpaceDN w:val="0"/>
        <w:spacing w:after="0" w:line="230" w:lineRule="auto"/>
        <w:ind w:right="347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C670FD" w:rsidRDefault="00C670FD" w:rsidP="00BC7139">
      <w:pPr>
        <w:autoSpaceDE w:val="0"/>
        <w:autoSpaceDN w:val="0"/>
        <w:spacing w:after="0" w:line="230" w:lineRule="auto"/>
        <w:ind w:right="347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C670FD" w:rsidRDefault="00C670FD" w:rsidP="00BC7139">
      <w:pPr>
        <w:autoSpaceDE w:val="0"/>
        <w:autoSpaceDN w:val="0"/>
        <w:spacing w:after="0" w:line="230" w:lineRule="auto"/>
        <w:ind w:right="347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C670FD" w:rsidRDefault="00C670FD" w:rsidP="00BC7139">
      <w:pPr>
        <w:autoSpaceDE w:val="0"/>
        <w:autoSpaceDN w:val="0"/>
        <w:spacing w:after="0" w:line="230" w:lineRule="auto"/>
        <w:ind w:right="347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C670FD" w:rsidRDefault="00C670FD" w:rsidP="00BC7139">
      <w:pPr>
        <w:autoSpaceDE w:val="0"/>
        <w:autoSpaceDN w:val="0"/>
        <w:spacing w:after="0" w:line="230" w:lineRule="auto"/>
        <w:ind w:right="347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C670FD" w:rsidRDefault="00C670FD" w:rsidP="00BC7139">
      <w:pPr>
        <w:autoSpaceDE w:val="0"/>
        <w:autoSpaceDN w:val="0"/>
        <w:spacing w:after="0" w:line="230" w:lineRule="auto"/>
        <w:ind w:right="347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C670FD" w:rsidRDefault="00C670FD" w:rsidP="00BC7139">
      <w:pPr>
        <w:autoSpaceDE w:val="0"/>
        <w:autoSpaceDN w:val="0"/>
        <w:spacing w:after="0" w:line="230" w:lineRule="auto"/>
        <w:ind w:right="347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C670FD" w:rsidRDefault="00C670FD" w:rsidP="00BC7139">
      <w:pPr>
        <w:autoSpaceDE w:val="0"/>
        <w:autoSpaceDN w:val="0"/>
        <w:spacing w:after="0" w:line="230" w:lineRule="auto"/>
        <w:ind w:right="347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C670FD" w:rsidRDefault="00C670FD" w:rsidP="00BC7139">
      <w:pPr>
        <w:autoSpaceDE w:val="0"/>
        <w:autoSpaceDN w:val="0"/>
        <w:spacing w:after="0" w:line="230" w:lineRule="auto"/>
        <w:ind w:right="347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C670FD" w:rsidRDefault="00C670FD" w:rsidP="00BC7139">
      <w:pPr>
        <w:autoSpaceDE w:val="0"/>
        <w:autoSpaceDN w:val="0"/>
        <w:spacing w:after="0" w:line="230" w:lineRule="auto"/>
        <w:ind w:right="347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C670FD" w:rsidRDefault="00C670FD" w:rsidP="00BC7139">
      <w:pPr>
        <w:autoSpaceDE w:val="0"/>
        <w:autoSpaceDN w:val="0"/>
        <w:spacing w:after="0" w:line="230" w:lineRule="auto"/>
        <w:ind w:right="347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C670FD" w:rsidRDefault="00C670FD" w:rsidP="00BC7139">
      <w:pPr>
        <w:autoSpaceDE w:val="0"/>
        <w:autoSpaceDN w:val="0"/>
        <w:spacing w:after="0" w:line="230" w:lineRule="auto"/>
        <w:ind w:right="347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C670FD" w:rsidRDefault="00C670FD" w:rsidP="00BC7139">
      <w:pPr>
        <w:autoSpaceDE w:val="0"/>
        <w:autoSpaceDN w:val="0"/>
        <w:spacing w:after="0" w:line="230" w:lineRule="auto"/>
        <w:ind w:right="347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C7139" w:rsidRPr="00BC7139" w:rsidRDefault="00C670FD" w:rsidP="00BC7139">
      <w:pPr>
        <w:autoSpaceDE w:val="0"/>
        <w:autoSpaceDN w:val="0"/>
        <w:spacing w:after="0" w:line="230" w:lineRule="auto"/>
        <w:ind w:right="3474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Оргакин</w:t>
      </w:r>
      <w:proofErr w:type="spellEnd"/>
      <w:r w:rsid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316952" w:rsidRDefault="00316952" w:rsidP="00BC7139">
      <w:pPr>
        <w:jc w:val="right"/>
        <w:rPr>
          <w:lang w:val="ru-RU"/>
        </w:rPr>
      </w:pPr>
    </w:p>
    <w:p w:rsidR="00BC7139" w:rsidRDefault="00BC7139">
      <w:pPr>
        <w:rPr>
          <w:lang w:val="ru-RU"/>
        </w:rPr>
      </w:pPr>
    </w:p>
    <w:p w:rsidR="00BC7139" w:rsidRDefault="00BC7139">
      <w:pPr>
        <w:rPr>
          <w:lang w:val="ru-RU"/>
        </w:rPr>
      </w:pPr>
    </w:p>
    <w:p w:rsidR="00BC7139" w:rsidRPr="00BC7139" w:rsidRDefault="00BC7139" w:rsidP="00BC7139">
      <w:pPr>
        <w:autoSpaceDE w:val="0"/>
        <w:autoSpaceDN w:val="0"/>
        <w:spacing w:line="230" w:lineRule="auto"/>
        <w:jc w:val="center"/>
        <w:rPr>
          <w:lang w:val="ru-RU"/>
        </w:rPr>
      </w:pPr>
      <w:r w:rsidRPr="006C5AA9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BC7139" w:rsidRDefault="00BC7139" w:rsidP="00BC7139">
      <w:pPr>
        <w:jc w:val="both"/>
        <w:rPr>
          <w:lang w:val="ru-RU"/>
        </w:rPr>
      </w:pPr>
    </w:p>
    <w:p w:rsidR="00BC7139" w:rsidRPr="00BC7139" w:rsidRDefault="00BC7139" w:rsidP="00BC7139">
      <w:pPr>
        <w:autoSpaceDE w:val="0"/>
        <w:autoSpaceDN w:val="0"/>
        <w:spacing w:after="0" w:line="240" w:lineRule="auto"/>
        <w:ind w:firstLine="180"/>
        <w:jc w:val="both"/>
        <w:rPr>
          <w:lang w:val="ru-RU"/>
        </w:rPr>
      </w:pPr>
      <w:proofErr w:type="gramStart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«Окружающий мир» (предметная область «Общество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з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нание и естествознание» («Окружающий мир») включает: пояснительную записку, содерж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ние обучения, планируемые результаты освоения программы учебного предмета, тематич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ское планирование.</w:t>
      </w:r>
      <w:proofErr w:type="gramEnd"/>
    </w:p>
    <w:p w:rsidR="00BC7139" w:rsidRPr="00BC7139" w:rsidRDefault="00BC7139" w:rsidP="00BC7139">
      <w:pPr>
        <w:autoSpaceDE w:val="0"/>
        <w:autoSpaceDN w:val="0"/>
        <w:spacing w:after="0" w:line="240" w:lineRule="auto"/>
        <w:ind w:firstLine="180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ческому </w:t>
      </w:r>
      <w:r w:rsidRPr="00BC7139">
        <w:rPr>
          <w:lang w:val="ru-RU"/>
        </w:rPr>
        <w:br/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BC7139" w:rsidRPr="00BC7139" w:rsidRDefault="00BC7139" w:rsidP="00BC7139">
      <w:pPr>
        <w:autoSpaceDE w:val="0"/>
        <w:autoSpaceDN w:val="0"/>
        <w:spacing w:after="0" w:line="240" w:lineRule="auto"/>
        <w:ind w:firstLine="180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Содержание обучения раскрывает  содержательные  линии для обязательного изучения во 2 классе начальной школы. Содержание обучения во 2 классе завершатся перечнем униве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сальных учебных действий (УДД) - познавательных, коммуникативных и регулятивных, к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торые возможно </w:t>
      </w:r>
      <w:r w:rsidRPr="00BC7139">
        <w:rPr>
          <w:lang w:val="ru-RU"/>
        </w:rPr>
        <w:br/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формировать средствами  учебного  предмета  «Окружающий  мир» с   учётом   возрастных особенностей   младших  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я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тельности строится на интеграции регулятивных (определенные волевые усилия, </w:t>
      </w:r>
      <w:proofErr w:type="spellStart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саморег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ляция</w:t>
      </w:r>
      <w:proofErr w:type="spellEnd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, самоконтроль, проявление терпения и доброжелательности при налаживании отн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шений) и коммуникативных (способность вербальными средствами устанавливать взаим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отношения) универсальных учебных действий, их перечень дан в специальном разделе — «Совместная деятельность».</w:t>
      </w:r>
    </w:p>
    <w:p w:rsidR="00BC7139" w:rsidRPr="00BC7139" w:rsidRDefault="00BC7139" w:rsidP="00BC7139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BC7139">
        <w:rPr>
          <w:lang w:val="ru-RU"/>
        </w:rPr>
        <w:tab/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второй год обучения в начальной школе. </w:t>
      </w:r>
      <w:r w:rsidRPr="00BC7139">
        <w:rPr>
          <w:lang w:val="ru-RU"/>
        </w:rPr>
        <w:tab/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В тематическом планировании описывается программное содержание по всем разделам содержания обучения 2 класса, а также раскрываются методы и формы о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ганизации обучения и характеристика деятельностей, которые целесообразно использовать при изучении той или иной программной темы. </w:t>
      </w:r>
      <w:r w:rsidRPr="00BC7139">
        <w:rPr>
          <w:lang w:val="ru-RU"/>
        </w:rPr>
        <w:tab/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Представлены также способы организации дифференцированного обучения.</w:t>
      </w:r>
    </w:p>
    <w:p w:rsidR="00BC7139" w:rsidRPr="00BC7139" w:rsidRDefault="00BC7139" w:rsidP="00BC7139">
      <w:pPr>
        <w:autoSpaceDE w:val="0"/>
        <w:autoSpaceDN w:val="0"/>
        <w:spacing w:after="0" w:line="240" w:lineRule="auto"/>
        <w:ind w:firstLine="180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«Окружающий мир» на уровне 2 класса начального общ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го образования составлена на основе требований к результатам освоения основной образ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вательной программы начального общего образования, представленных в Федеральном г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сударственном образовательном стандарте начального общего образования, Примерной программы воспитания, а также с учётом историко-культурного стандарта.</w:t>
      </w:r>
    </w:p>
    <w:p w:rsidR="00BC7139" w:rsidRPr="00BC7139" w:rsidRDefault="00BC7139" w:rsidP="00BC7139">
      <w:pPr>
        <w:jc w:val="both"/>
        <w:rPr>
          <w:lang w:val="ru-RU"/>
        </w:rPr>
      </w:pPr>
    </w:p>
    <w:p w:rsidR="00BC7139" w:rsidRDefault="00BC7139" w:rsidP="00BC7139">
      <w:pPr>
        <w:jc w:val="center"/>
        <w:rPr>
          <w:b/>
          <w:lang w:val="ru-RU"/>
        </w:rPr>
      </w:pPr>
      <w:r w:rsidRPr="00DA0501">
        <w:rPr>
          <w:b/>
          <w:lang w:val="ru-RU"/>
        </w:rPr>
        <w:t>ЦЕЛИ И ЗАДАЧИ ИЗУЧЕНИЯ УЧЕБНОГО ПРЕДМЕТА «</w:t>
      </w:r>
      <w:r>
        <w:rPr>
          <w:b/>
          <w:lang w:val="ru-RU"/>
        </w:rPr>
        <w:t>ОКРУЖАЮЩИЙ МИР</w:t>
      </w:r>
      <w:r w:rsidRPr="00DA0501">
        <w:rPr>
          <w:b/>
          <w:lang w:val="ru-RU"/>
        </w:rPr>
        <w:t>»</w:t>
      </w:r>
    </w:p>
    <w:p w:rsidR="00BC7139" w:rsidRPr="00BC7139" w:rsidRDefault="00BC7139" w:rsidP="00AC3D01">
      <w:pPr>
        <w:autoSpaceDE w:val="0"/>
        <w:autoSpaceDN w:val="0"/>
        <w:spacing w:after="0" w:line="240" w:lineRule="auto"/>
        <w:ind w:left="57" w:right="57" w:firstLine="180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BC7139" w:rsidRPr="00BC7139" w:rsidRDefault="00BC7139" w:rsidP="00AC3D01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воение естественнонаучных, обществоведческих, нравственно этических понятий, пре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д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ставленных в содержании данного учебного предмета.</w:t>
      </w:r>
    </w:p>
    <w:p w:rsidR="00BC7139" w:rsidRPr="00BC7139" w:rsidRDefault="00BC7139" w:rsidP="00AC3D01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Развитие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блюдения, опыты, трудовая деятельность), так и с творческим использованием приобр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тённых знаний в речевой, изобразительной, художественной деятельности.</w:t>
      </w:r>
    </w:p>
    <w:p w:rsidR="00BC7139" w:rsidRPr="00BC7139" w:rsidRDefault="00BC7139" w:rsidP="00AC3D01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уважения к истории, культуре, традициям народов РФ; освоение младшими школьниками мирового</w:t>
      </w:r>
    </w:p>
    <w:p w:rsidR="00BC7139" w:rsidRPr="00BC7139" w:rsidRDefault="00BC7139" w:rsidP="00AC3D01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культурного опыта по созданию общечеловеческих ценностей, законов и правил постро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ния взаимоотношений в социуме; обогащение духовного богатства обучающихся.</w:t>
      </w:r>
    </w:p>
    <w:p w:rsidR="00BC7139" w:rsidRPr="00BC7139" w:rsidRDefault="00BC7139" w:rsidP="00AC3D01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 уважительного  отношения  к их взглядам, мнению и индивидуальности.</w:t>
      </w:r>
    </w:p>
    <w:p w:rsidR="00BC7139" w:rsidRPr="00BC7139" w:rsidRDefault="00BC7139" w:rsidP="00AC3D01">
      <w:pPr>
        <w:autoSpaceDE w:val="0"/>
        <w:autoSpaceDN w:val="0"/>
        <w:spacing w:after="0" w:line="240" w:lineRule="auto"/>
        <w:ind w:left="57" w:right="57" w:firstLine="180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дения в среде обитания и освоение общечеловеческих ценностей взаимодействия в сист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мах «Человек и природа»</w:t>
      </w:r>
      <w:proofErr w:type="gramStart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Человек и общество», «Человек и другие люди», «Человек и п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б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раза жизни на основе развивающейся способности предвидеть результаты своих поступков и оценки возникшей ситуации.  Отбор содержания курса</w:t>
      </w:r>
      <w:proofErr w:type="gramStart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«О</w:t>
      </w:r>
      <w:proofErr w:type="gramEnd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кружающий мир» осуществлён на основе следующих ведущих идей:</w:t>
      </w:r>
    </w:p>
    <w:p w:rsidR="00BC7139" w:rsidRPr="00BC7139" w:rsidRDefault="00BC7139" w:rsidP="00AC3D01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раскрытие роли человека в природе и обществе; </w:t>
      </w:r>
    </w:p>
    <w:p w:rsidR="00BC7139" w:rsidRPr="00BC7139" w:rsidRDefault="00BC7139" w:rsidP="00AC3D01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освоение общечеловеческих ценностей взаимодействия в системах «Человек и прир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да»</w:t>
      </w:r>
      <w:proofErr w:type="gramStart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Человек и общество», «Человек и другие люди», «Человек и его самость», «Человек и познание».</w:t>
      </w:r>
    </w:p>
    <w:p w:rsidR="00BC7139" w:rsidRPr="00BC7139" w:rsidRDefault="00BC7139" w:rsidP="00BC7139">
      <w:pPr>
        <w:tabs>
          <w:tab w:val="left" w:pos="180"/>
        </w:tabs>
        <w:autoSpaceDE w:val="0"/>
        <w:autoSpaceDN w:val="0"/>
        <w:spacing w:before="178" w:after="0" w:line="262" w:lineRule="auto"/>
        <w:ind w:right="144"/>
        <w:rPr>
          <w:lang w:val="ru-RU"/>
        </w:rPr>
      </w:pPr>
      <w:r w:rsidRPr="00BC7139">
        <w:rPr>
          <w:lang w:val="ru-RU"/>
        </w:rPr>
        <w:tab/>
      </w:r>
    </w:p>
    <w:p w:rsidR="00BC7139" w:rsidRDefault="00BC7139" w:rsidP="00BC7139">
      <w:pPr>
        <w:rPr>
          <w:b/>
          <w:lang w:val="ru-RU"/>
        </w:rPr>
      </w:pPr>
    </w:p>
    <w:p w:rsidR="00BC7139" w:rsidRPr="00DA0501" w:rsidRDefault="00BC7139" w:rsidP="00BC7139">
      <w:pPr>
        <w:jc w:val="center"/>
        <w:rPr>
          <w:b/>
          <w:lang w:val="ru-RU"/>
        </w:rPr>
      </w:pPr>
    </w:p>
    <w:p w:rsidR="00AC3D01" w:rsidRDefault="00AC3D01" w:rsidP="00AC3D01">
      <w:pPr>
        <w:autoSpaceDE w:val="0"/>
        <w:autoSpaceDN w:val="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A0501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ОКРУЖАЮЩИЙ МИР</w:t>
      </w:r>
      <w:r w:rsidRPr="00DA0501">
        <w:rPr>
          <w:rFonts w:ascii="Times New Roman" w:eastAsia="Times New Roman" w:hAnsi="Times New Roman"/>
          <w:b/>
          <w:color w:val="000000"/>
          <w:sz w:val="24"/>
          <w:lang w:val="ru-RU"/>
        </w:rPr>
        <w:t>» В УЧЕБНОМ ПЛАНЕ</w:t>
      </w:r>
    </w:p>
    <w:p w:rsidR="00AC3D01" w:rsidRPr="00AC3D01" w:rsidRDefault="00AC3D01" w:rsidP="00AC3D01">
      <w:pPr>
        <w:autoSpaceDE w:val="0"/>
        <w:autoSpaceDN w:val="0"/>
        <w:spacing w:after="0" w:line="240" w:lineRule="auto"/>
        <w:ind w:firstLine="720"/>
        <w:jc w:val="both"/>
        <w:rPr>
          <w:sz w:val="24"/>
          <w:szCs w:val="24"/>
          <w:lang w:val="ru-RU"/>
        </w:rPr>
      </w:pPr>
      <w:proofErr w:type="gramStart"/>
      <w:r w:rsidRPr="00AC3D0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 соответствии с Федеральным государственным образовательным стандартом н</w:t>
      </w:r>
      <w:r w:rsidRPr="00AC3D0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</w:t>
      </w:r>
      <w:r w:rsidRPr="00AC3D0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чального общегообразования учебный предмет «Окружающий мир» входит в предметную область «</w:t>
      </w:r>
      <w:r w:rsidR="00A9302D" w:rsidRPr="00A9302D">
        <w:rPr>
          <w:lang w:val="ru-RU"/>
        </w:rPr>
        <w:t>Обществознание и естествознание</w:t>
      </w:r>
      <w:r w:rsidRPr="00AC3D0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», является обязательным для изучения и преп</w:t>
      </w:r>
      <w:r w:rsidRPr="00AC3D0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</w:t>
      </w:r>
      <w:r w:rsidRPr="00AC3D0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даётся в начальной школе с 1 по 4 класс включительно. </w:t>
      </w:r>
      <w:r w:rsidRPr="00AC3D01">
        <w:rPr>
          <w:sz w:val="24"/>
          <w:szCs w:val="24"/>
          <w:lang w:val="ru-RU"/>
        </w:rPr>
        <w:tab/>
      </w:r>
      <w:proofErr w:type="gramEnd"/>
    </w:p>
    <w:p w:rsidR="00A9302D" w:rsidRDefault="00AC3D01" w:rsidP="00AC3D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/>
        </w:rPr>
      </w:pPr>
      <w:r w:rsidRPr="00AC3D0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</w:t>
      </w:r>
    </w:p>
    <w:p w:rsidR="00A9302D" w:rsidRPr="00AC3D01" w:rsidRDefault="00A9302D" w:rsidP="00AC3D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/>
        </w:rPr>
      </w:pPr>
    </w:p>
    <w:p w:rsidR="00A9302D" w:rsidRPr="00BC7139" w:rsidRDefault="00A9302D" w:rsidP="00A9302D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BC7139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AC3D01" w:rsidRPr="00AC3D01" w:rsidRDefault="00AC3D01" w:rsidP="00AC3D01">
      <w:pPr>
        <w:autoSpaceDE w:val="0"/>
        <w:autoSpaceDN w:val="0"/>
        <w:ind w:firstLine="720"/>
        <w:jc w:val="both"/>
        <w:rPr>
          <w:color w:val="FF0000"/>
          <w:lang w:val="ru-RU"/>
        </w:rPr>
      </w:pPr>
    </w:p>
    <w:p w:rsidR="00A9302D" w:rsidRDefault="00A9302D" w:rsidP="00A9302D">
      <w:pPr>
        <w:tabs>
          <w:tab w:val="left" w:pos="180"/>
        </w:tabs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BC713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общество </w:t>
      </w:r>
    </w:p>
    <w:p w:rsidR="00A9302D" w:rsidRPr="00BC7139" w:rsidRDefault="00A9302D" w:rsidP="00A9302D">
      <w:pPr>
        <w:tabs>
          <w:tab w:val="left" w:pos="180"/>
        </w:tabs>
        <w:autoSpaceDE w:val="0"/>
        <w:autoSpaceDN w:val="0"/>
        <w:spacing w:after="0" w:line="240" w:lineRule="auto"/>
        <w:ind w:right="57"/>
        <w:jc w:val="both"/>
        <w:rPr>
          <w:lang w:val="ru-RU"/>
        </w:rPr>
      </w:pPr>
      <w:r w:rsidRPr="00BC7139">
        <w:rPr>
          <w:lang w:val="ru-RU"/>
        </w:rPr>
        <w:br/>
      </w:r>
      <w:r w:rsidRPr="00BC7139">
        <w:rPr>
          <w:lang w:val="ru-RU"/>
        </w:rPr>
        <w:tab/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Наша Родина  —  Россия,  Российская  Федерация  Россия  и её столица на карте. Госуда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ственные символы  России.  Москва — столица России. Святыни Москвы — святыни Ро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сии: Кремль, Красная площадь, Большой театр и др.  Характеристика отдельных историч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ских событий, связанных с Москвой (основание Москвы, строительство Кремля и др.). Герб  Москвы.  Расположение  Москвы на  карте.  Города  России.  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Свой р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гион и его главный город на карте; символика своего региона.</w:t>
      </w:r>
    </w:p>
    <w:p w:rsidR="00A9302D" w:rsidRPr="00BC7139" w:rsidRDefault="00A9302D" w:rsidP="00A9302D">
      <w:pPr>
        <w:autoSpaceDE w:val="0"/>
        <w:autoSpaceDN w:val="0"/>
        <w:spacing w:after="0" w:line="240" w:lineRule="auto"/>
        <w:ind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Хозяйственные занятия, профессии жителей родного края. Значение труда в жизни человека и общества.</w:t>
      </w:r>
    </w:p>
    <w:p w:rsidR="00A9302D" w:rsidRPr="00BC7139" w:rsidRDefault="00A9302D" w:rsidP="00A9302D">
      <w:pPr>
        <w:tabs>
          <w:tab w:val="left" w:pos="180"/>
        </w:tabs>
        <w:autoSpaceDE w:val="0"/>
        <w:autoSpaceDN w:val="0"/>
        <w:spacing w:after="0" w:line="240" w:lineRule="auto"/>
        <w:ind w:right="57"/>
        <w:jc w:val="both"/>
        <w:rPr>
          <w:lang w:val="ru-RU"/>
        </w:rPr>
      </w:pPr>
      <w:r w:rsidRPr="00BC7139">
        <w:rPr>
          <w:lang w:val="ru-RU"/>
        </w:rPr>
        <w:tab/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A9302D" w:rsidRPr="00BC7139" w:rsidRDefault="00A9302D" w:rsidP="00A9302D">
      <w:pPr>
        <w:autoSpaceDE w:val="0"/>
        <w:autoSpaceDN w:val="0"/>
        <w:spacing w:after="0" w:line="240" w:lineRule="auto"/>
        <w:ind w:right="57" w:firstLine="180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Правила культурного поведения в общественных местах. Доброта, справедливость, чес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ность, уважение к чужому мнению и особенностям других людей — главные правила вза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моотношений членов общества.</w:t>
      </w:r>
    </w:p>
    <w:p w:rsidR="00A9302D" w:rsidRPr="00BC7139" w:rsidRDefault="00A9302D" w:rsidP="00A9302D">
      <w:pPr>
        <w:tabs>
          <w:tab w:val="left" w:pos="180"/>
        </w:tabs>
        <w:autoSpaceDE w:val="0"/>
        <w:autoSpaceDN w:val="0"/>
        <w:spacing w:after="0" w:line="240" w:lineRule="auto"/>
        <w:ind w:right="57"/>
        <w:jc w:val="both"/>
        <w:rPr>
          <w:lang w:val="ru-RU"/>
        </w:rPr>
      </w:pPr>
      <w:r w:rsidRPr="00BC7139">
        <w:rPr>
          <w:lang w:val="ru-RU"/>
        </w:rPr>
        <w:tab/>
      </w:r>
      <w:r w:rsidRPr="00BC713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природа </w:t>
      </w:r>
      <w:r w:rsidRPr="00BC7139">
        <w:rPr>
          <w:lang w:val="ru-RU"/>
        </w:rPr>
        <w:br/>
      </w:r>
      <w:r w:rsidRPr="00BC7139">
        <w:rPr>
          <w:lang w:val="ru-RU"/>
        </w:rPr>
        <w:tab/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Методы познания природы: наблюдения, опыты, измерения. Звёзды и созвездия, набл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ю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дения звёздного неба. Планеты. Чем Земля отличается от других планет; условия жизни на Земле.</w:t>
      </w:r>
    </w:p>
    <w:p w:rsidR="00A9302D" w:rsidRPr="00BC7139" w:rsidRDefault="00A9302D" w:rsidP="00A9302D">
      <w:pPr>
        <w:autoSpaceDE w:val="0"/>
        <w:autoSpaceDN w:val="0"/>
        <w:spacing w:after="0" w:line="240" w:lineRule="auto"/>
        <w:ind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Изображения Земли: глобус, карта, план. Карта мира. Материки, океаны. Определение ст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9302D" w:rsidRPr="00BC7139" w:rsidRDefault="00A9302D" w:rsidP="00A9302D">
      <w:pPr>
        <w:autoSpaceDE w:val="0"/>
        <w:autoSpaceDN w:val="0"/>
        <w:spacing w:after="0" w:line="240" w:lineRule="auto"/>
        <w:ind w:right="57" w:firstLine="180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Многообразие растений. Деревья, кустарники, травы. Дикорастущие и культурные раст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ния.   Связи в природе.   Годовой ход изменений в жизни растений. Многообразие живо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ных. Насекомые, рыбы, птицы, звери, земноводные, пресмыкающиеся: общая характер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стика внешних признаков. Связи в природе. Годовой ход изменений в жизни животных.</w:t>
      </w:r>
    </w:p>
    <w:p w:rsidR="00A9302D" w:rsidRPr="00BC7139" w:rsidRDefault="00A9302D" w:rsidP="00A9302D">
      <w:pPr>
        <w:autoSpaceDE w:val="0"/>
        <w:autoSpaceDN w:val="0"/>
        <w:spacing w:after="0" w:line="240" w:lineRule="auto"/>
        <w:ind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Красная книга России, её значение, отдельные представители растений и животных Кра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ной книги.</w:t>
      </w:r>
    </w:p>
    <w:p w:rsidR="00A9302D" w:rsidRDefault="00A9302D" w:rsidP="00A9302D">
      <w:pPr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Заповедники, природные парки. Охрана природы. Правила нравственного поведения на природе.</w:t>
      </w:r>
    </w:p>
    <w:p w:rsidR="00A9302D" w:rsidRPr="00A9302D" w:rsidRDefault="00A9302D" w:rsidP="00A9302D">
      <w:pPr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9302D" w:rsidRDefault="00A9302D" w:rsidP="00A9302D">
      <w:pPr>
        <w:spacing w:after="0" w:line="240" w:lineRule="auto"/>
        <w:ind w:right="57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BC713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Правила безопасной жизни </w:t>
      </w:r>
    </w:p>
    <w:p w:rsidR="00BC7139" w:rsidRDefault="00A9302D" w:rsidP="00A9302D">
      <w:pPr>
        <w:spacing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дня (чередование сна, учебных занятий, двигательной акти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ности) и рациональное питание (количество приёмов пищи и рацион питания).</w:t>
      </w:r>
    </w:p>
    <w:p w:rsidR="00A9302D" w:rsidRPr="00BC7139" w:rsidRDefault="00A9302D" w:rsidP="00A9302D">
      <w:pPr>
        <w:spacing w:after="0" w:line="240" w:lineRule="auto"/>
        <w:ind w:right="57" w:firstLine="720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Физическая культура, закаливание, игры на воздухе как условие сохранения </w:t>
      </w:r>
      <w:proofErr w:type="spellStart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иукре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п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ленияздоровья</w:t>
      </w:r>
      <w:proofErr w:type="spellEnd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. Правила безопасности в школе (маршрут до школы, правила поведения на занятиях, переменах, при приёмах пищи и на пришкольной территории), в быту, на прогу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л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ственном транспорте). Номера телефонов экстренной помощи.</w:t>
      </w:r>
    </w:p>
    <w:p w:rsidR="00A9302D" w:rsidRDefault="00A9302D" w:rsidP="00A9302D">
      <w:pPr>
        <w:autoSpaceDE w:val="0"/>
        <w:autoSpaceDN w:val="0"/>
        <w:spacing w:after="0" w:line="240" w:lineRule="auto"/>
        <w:ind w:right="57" w:firstLine="180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Правила поведения при пользовании компьютером. Безопасность в Интернете (коммун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кация в мессенджерах и социальных группах) в условиях контролируемого доступа в И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н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тернет.</w:t>
      </w:r>
    </w:p>
    <w:p w:rsidR="00A9302D" w:rsidRDefault="00A9302D" w:rsidP="00A9302D">
      <w:pPr>
        <w:autoSpaceDE w:val="0"/>
        <w:autoSpaceDN w:val="0"/>
        <w:spacing w:after="0" w:line="240" w:lineRule="auto"/>
        <w:ind w:right="57" w:firstLine="180"/>
        <w:jc w:val="both"/>
        <w:rPr>
          <w:lang w:val="ru-RU"/>
        </w:rPr>
      </w:pPr>
    </w:p>
    <w:p w:rsidR="00A9302D" w:rsidRPr="00A9302D" w:rsidRDefault="00A9302D" w:rsidP="00A9302D">
      <w:pPr>
        <w:autoSpaceDE w:val="0"/>
        <w:autoSpaceDN w:val="0"/>
        <w:spacing w:after="0" w:line="240" w:lineRule="auto"/>
        <w:ind w:right="57" w:firstLine="180"/>
        <w:rPr>
          <w:lang w:val="ru-RU"/>
        </w:rPr>
      </w:pPr>
      <w:r w:rsidRPr="00BC7139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бные действия (пропедевтический </w:t>
      </w:r>
      <w:r w:rsidRPr="00BC7139">
        <w:rPr>
          <w:rFonts w:ascii="Times New Roman" w:eastAsia="Times New Roman" w:hAnsi="Times New Roman"/>
          <w:b/>
          <w:color w:val="000000"/>
          <w:sz w:val="24"/>
          <w:lang w:val="ru-RU"/>
        </w:rPr>
        <w:t>уровень)</w:t>
      </w:r>
    </w:p>
    <w:p w:rsidR="00A9302D" w:rsidRPr="00BC7139" w:rsidRDefault="00A9302D" w:rsidP="00A9302D">
      <w:pPr>
        <w:autoSpaceDE w:val="0"/>
        <w:autoSpaceDN w:val="0"/>
        <w:spacing w:after="0" w:line="240" w:lineRule="auto"/>
        <w:ind w:left="57" w:right="57"/>
        <w:rPr>
          <w:lang w:val="ru-RU"/>
        </w:rPr>
      </w:pPr>
      <w:r w:rsidRPr="00BC7139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универсальные учебные действия:</w:t>
      </w:r>
    </w:p>
    <w:p w:rsidR="00A9302D" w:rsidRPr="00BC7139" w:rsidRDefault="00A9302D" w:rsidP="00A9302D">
      <w:pPr>
        <w:autoSpaceDE w:val="0"/>
        <w:autoSpaceDN w:val="0"/>
        <w:spacing w:after="0" w:line="240" w:lineRule="auto"/>
        <w:ind w:left="57" w:right="57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методах познания природы (наблюдение, опыт, сравнение, измер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ние); </w:t>
      </w:r>
    </w:p>
    <w:p w:rsidR="00A9302D" w:rsidRPr="00BC7139" w:rsidRDefault="00A9302D" w:rsidP="00A9302D">
      <w:pPr>
        <w:autoSpaceDE w:val="0"/>
        <w:autoSpaceDN w:val="0"/>
        <w:spacing w:after="0" w:line="240" w:lineRule="auto"/>
        <w:ind w:left="57" w:right="57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наблюдения определять состояние вещества (жидкое, твёрдое, газообразное); </w:t>
      </w:r>
    </w:p>
    <w:p w:rsidR="00A9302D" w:rsidRPr="00BC7139" w:rsidRDefault="00A9302D" w:rsidP="00A9302D">
      <w:pPr>
        <w:autoSpaceDE w:val="0"/>
        <w:autoSpaceDN w:val="0"/>
        <w:spacing w:after="0" w:line="240" w:lineRule="auto"/>
        <w:ind w:left="57" w:right="57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символы РФ; </w:t>
      </w:r>
    </w:p>
    <w:p w:rsidR="00A9302D" w:rsidRPr="00BC7139" w:rsidRDefault="00A9302D" w:rsidP="00A9302D">
      <w:pPr>
        <w:autoSpaceDE w:val="0"/>
        <w:autoSpaceDN w:val="0"/>
        <w:spacing w:after="0" w:line="240" w:lineRule="auto"/>
        <w:ind w:left="57" w:right="57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деревья, кустарники, травы; приводить примеры (в пределах </w:t>
      </w:r>
      <w:proofErr w:type="gramStart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изученного</w:t>
      </w:r>
      <w:proofErr w:type="gramEnd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:rsidR="00A9302D" w:rsidRPr="00BC7139" w:rsidRDefault="00A9302D" w:rsidP="00A9302D">
      <w:pPr>
        <w:autoSpaceDE w:val="0"/>
        <w:autoSpaceDN w:val="0"/>
        <w:spacing w:after="0" w:line="240" w:lineRule="auto"/>
        <w:ind w:left="57" w:right="57"/>
        <w:rPr>
          <w:lang w:val="ru-RU"/>
        </w:rPr>
      </w:pPr>
      <w:proofErr w:type="gramStart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группировать растения: дикорастущие и культурные; лекарственные и ядовитые (в пр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делах изученного); </w:t>
      </w:r>
      <w:proofErr w:type="gramEnd"/>
    </w:p>
    <w:p w:rsidR="00A9302D" w:rsidRPr="00BC7139" w:rsidRDefault="00A9302D" w:rsidP="00A9302D">
      <w:pPr>
        <w:autoSpaceDE w:val="0"/>
        <w:autoSpaceDN w:val="0"/>
        <w:spacing w:after="0" w:line="240" w:lineRule="auto"/>
        <w:ind w:left="57" w:right="57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различать прошлое, настоящее, будущее.</w:t>
      </w:r>
    </w:p>
    <w:p w:rsidR="00A9302D" w:rsidRPr="00BC7139" w:rsidRDefault="00A9302D" w:rsidP="00A9302D">
      <w:pPr>
        <w:autoSpaceDE w:val="0"/>
        <w:autoSpaceDN w:val="0"/>
        <w:spacing w:after="0" w:line="240" w:lineRule="auto"/>
        <w:ind w:left="57" w:right="57"/>
        <w:rPr>
          <w:lang w:val="ru-RU"/>
        </w:rPr>
      </w:pPr>
      <w:r w:rsidRPr="00BC7139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A9302D" w:rsidRPr="00BC7139" w:rsidRDefault="00A9302D" w:rsidP="00A9302D">
      <w:pPr>
        <w:autoSpaceDE w:val="0"/>
        <w:autoSpaceDN w:val="0"/>
        <w:spacing w:after="0" w:line="240" w:lineRule="auto"/>
        <w:ind w:left="57" w:right="57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информацию, представленную в тексте, графически, аудиовизуально; </w:t>
      </w:r>
    </w:p>
    <w:p w:rsidR="00A9302D" w:rsidRPr="00BC7139" w:rsidRDefault="00A9302D" w:rsidP="00A9302D">
      <w:pPr>
        <w:autoSpaceDE w:val="0"/>
        <w:autoSpaceDN w:val="0"/>
        <w:spacing w:after="0" w:line="240" w:lineRule="auto"/>
        <w:ind w:left="57" w:right="57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информацию, представленную в схеме, таблице; </w:t>
      </w:r>
    </w:p>
    <w:p w:rsidR="00A9302D" w:rsidRPr="00BC7139" w:rsidRDefault="00A9302D" w:rsidP="00A9302D">
      <w:pPr>
        <w:autoSpaceDE w:val="0"/>
        <w:autoSpaceDN w:val="0"/>
        <w:spacing w:after="0" w:line="240" w:lineRule="auto"/>
        <w:ind w:left="57" w:right="57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используя текстовую информацию, заполнять таблицы; дополнять схемы; </w:t>
      </w:r>
    </w:p>
    <w:p w:rsidR="00A9302D" w:rsidRPr="00BC7139" w:rsidRDefault="00A9302D" w:rsidP="00A9302D">
      <w:pPr>
        <w:autoSpaceDE w:val="0"/>
        <w:autoSpaceDN w:val="0"/>
        <w:spacing w:after="0" w:line="240" w:lineRule="auto"/>
        <w:ind w:left="57" w:right="57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соотносить пример (рисунок, предложенную ситуацию) со временем протекания.</w:t>
      </w:r>
    </w:p>
    <w:p w:rsidR="00A9302D" w:rsidRPr="00BC7139" w:rsidRDefault="00A9302D" w:rsidP="00A9302D">
      <w:pPr>
        <w:autoSpaceDE w:val="0"/>
        <w:autoSpaceDN w:val="0"/>
        <w:spacing w:after="0" w:line="240" w:lineRule="auto"/>
        <w:ind w:left="57" w:right="57"/>
        <w:rPr>
          <w:lang w:val="ru-RU"/>
        </w:rPr>
      </w:pPr>
      <w:r w:rsidRPr="00BC713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Коммуникативные универсальные учебные действия: </w:t>
      </w:r>
      <w:r w:rsidRPr="00BC7139">
        <w:rPr>
          <w:lang w:val="ru-RU"/>
        </w:rPr>
        <w:br/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1. ориентироваться в терминах (понятиях), соотносить их с краткой характеристикой:</w:t>
      </w:r>
    </w:p>
    <w:p w:rsidR="00A9302D" w:rsidRPr="00BC7139" w:rsidRDefault="00A9302D" w:rsidP="00A9302D">
      <w:pPr>
        <w:autoSpaceDE w:val="0"/>
        <w:autoSpaceDN w:val="0"/>
        <w:spacing w:after="0" w:line="240" w:lineRule="auto"/>
        <w:ind w:left="57" w:right="57"/>
        <w:rPr>
          <w:lang w:val="ru-RU"/>
        </w:rPr>
      </w:pPr>
      <w:proofErr w:type="gramStart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понятия и термины, связанные с социальным миром (индивидуальность человека, орг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ны чувств, жизнедеятельность; поколение, старшее поколение, культура поведения; Род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на, столица, родной край, регион); </w:t>
      </w:r>
      <w:proofErr w:type="gramEnd"/>
    </w:p>
    <w:p w:rsidR="00A9302D" w:rsidRPr="00BC7139" w:rsidRDefault="00A9302D" w:rsidP="00A9302D">
      <w:pPr>
        <w:autoSpaceDE w:val="0"/>
        <w:autoSpaceDN w:val="0"/>
        <w:spacing w:after="0" w:line="240" w:lineRule="auto"/>
        <w:ind w:left="57" w:right="57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понятия и термины, связанные с миром природы (среда обитания, тело, явление, вещ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ство; заповедник); </w:t>
      </w:r>
    </w:p>
    <w:p w:rsidR="00A9302D" w:rsidRPr="00BC7139" w:rsidRDefault="00A9302D" w:rsidP="00A9302D">
      <w:pPr>
        <w:autoSpaceDE w:val="0"/>
        <w:autoSpaceDN w:val="0"/>
        <w:spacing w:after="0" w:line="240" w:lineRule="auto"/>
        <w:ind w:left="57" w:right="57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A9302D" w:rsidRPr="00BC7139" w:rsidRDefault="00A9302D" w:rsidP="00A9302D">
      <w:pPr>
        <w:tabs>
          <w:tab w:val="left" w:pos="2535"/>
        </w:tabs>
        <w:spacing w:after="0" w:line="240" w:lineRule="auto"/>
        <w:ind w:left="57" w:right="57"/>
        <w:rPr>
          <w:lang w:val="ru-RU"/>
        </w:rPr>
      </w:pPr>
      <w:proofErr w:type="gramStart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2. описывать условия жизни на Земле, отличие нашей планеты от других планет Солнечной системы; </w:t>
      </w:r>
      <w:r>
        <w:rPr>
          <w:lang w:val="ru-RU"/>
        </w:rPr>
        <w:br/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3. создавать небольшие описания на предложенную тему (например, «Моя семья», «Какие бывают профессии?», «Что «умеют» органы чувств?», «Лес — природное сообщество» и др.); </w:t>
      </w:r>
      <w:r>
        <w:rPr>
          <w:lang w:val="ru-RU"/>
        </w:rPr>
        <w:br/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4. создавать высказывания-рассуждения (например, признаки животного и растения как живогосущества; связь изменений в живой природе с явлениями неживой природы);</w:t>
      </w:r>
      <w:proofErr w:type="gramEnd"/>
      <w:r>
        <w:rPr>
          <w:lang w:val="ru-RU"/>
        </w:rPr>
        <w:br/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5. приводить примеры растений и животных, занесённых в Красную книгу России (на пр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мере своей местности); </w:t>
      </w:r>
      <w:r>
        <w:rPr>
          <w:lang w:val="ru-RU"/>
        </w:rPr>
        <w:br/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6. описывать современные события от имени их участника.</w:t>
      </w:r>
    </w:p>
    <w:p w:rsidR="00A9302D" w:rsidRDefault="00A9302D" w:rsidP="00BC7139">
      <w:pPr>
        <w:rPr>
          <w:lang w:val="ru-RU"/>
        </w:rPr>
      </w:pPr>
    </w:p>
    <w:p w:rsidR="00A9302D" w:rsidRPr="00BC7139" w:rsidRDefault="00A9302D" w:rsidP="00A9302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BC7139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универсальные учебные действия:</w:t>
      </w:r>
    </w:p>
    <w:p w:rsidR="00A9302D" w:rsidRPr="00BC7139" w:rsidRDefault="00A9302D" w:rsidP="00A9302D">
      <w:pPr>
        <w:autoSpaceDE w:val="0"/>
        <w:autoSpaceDN w:val="0"/>
        <w:spacing w:after="0" w:line="240" w:lineRule="auto"/>
        <w:ind w:left="113" w:right="57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следовать образцу, предложенному плану и инструкции при решении учебной задачи;</w:t>
      </w:r>
    </w:p>
    <w:p w:rsidR="00A9302D" w:rsidRPr="00BC7139" w:rsidRDefault="00A9302D" w:rsidP="00A9302D">
      <w:pPr>
        <w:autoSpaceDE w:val="0"/>
        <w:autoSpaceDN w:val="0"/>
        <w:spacing w:after="0" w:line="240" w:lineRule="auto"/>
        <w:ind w:left="113" w:right="57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контролировать с небольшой помощью учителя последовательность действий по реш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нию учебной задачи; </w:t>
      </w:r>
    </w:p>
    <w:p w:rsidR="00A9302D" w:rsidRPr="00BC7139" w:rsidRDefault="00A9302D" w:rsidP="00A9302D">
      <w:pPr>
        <w:autoSpaceDE w:val="0"/>
        <w:autoSpaceDN w:val="0"/>
        <w:spacing w:after="0" w:line="240" w:lineRule="auto"/>
        <w:ind w:left="113" w:right="57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A9302D" w:rsidRPr="00BC7139" w:rsidRDefault="00A9302D" w:rsidP="00BC7139">
      <w:pPr>
        <w:rPr>
          <w:lang w:val="ru-RU"/>
        </w:rPr>
        <w:sectPr w:rsidR="00A9302D" w:rsidRPr="00BC7139">
          <w:type w:val="continuous"/>
          <w:pgSz w:w="11900" w:h="16840"/>
          <w:pgMar w:top="298" w:right="880" w:bottom="1440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316952" w:rsidRPr="00BC7139" w:rsidRDefault="00316952">
      <w:pPr>
        <w:autoSpaceDE w:val="0"/>
        <w:autoSpaceDN w:val="0"/>
        <w:spacing w:after="78" w:line="220" w:lineRule="exact"/>
        <w:rPr>
          <w:lang w:val="ru-RU"/>
        </w:rPr>
      </w:pPr>
    </w:p>
    <w:p w:rsidR="00316952" w:rsidRPr="00BC7139" w:rsidRDefault="00BC7139" w:rsidP="00A9302D">
      <w:pPr>
        <w:autoSpaceDE w:val="0"/>
        <w:autoSpaceDN w:val="0"/>
        <w:spacing w:before="178" w:after="0" w:line="230" w:lineRule="auto"/>
        <w:rPr>
          <w:lang w:val="ru-RU"/>
        </w:rPr>
      </w:pPr>
      <w:r w:rsidRPr="00BC7139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:rsidR="00316952" w:rsidRPr="00BC7139" w:rsidRDefault="00BC7139" w:rsidP="00A9302D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316952" w:rsidRPr="00BC7139" w:rsidRDefault="00BC7139" w:rsidP="00A9302D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16952" w:rsidRPr="00BC7139" w:rsidRDefault="00BC7139" w:rsidP="00A9302D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проводить в парах (группах) простые опыты по определению свойств разных веществ (вода, мол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ко, сахар, соль, железо), совместно намечать план работы, оценивать свой вклад в общее дело; </w:t>
      </w:r>
    </w:p>
    <w:p w:rsidR="00A9302D" w:rsidRPr="00BC7139" w:rsidRDefault="00A9302D" w:rsidP="00A9302D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определять причины возможных конфликтов, выбирать (</w:t>
      </w:r>
      <w:proofErr w:type="gramStart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из</w:t>
      </w:r>
      <w:proofErr w:type="gramEnd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енных) способы их</w:t>
      </w:r>
    </w:p>
    <w:p w:rsidR="00A9302D" w:rsidRPr="00BC7139" w:rsidRDefault="00A9302D" w:rsidP="00A9302D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разрешения.</w:t>
      </w:r>
    </w:p>
    <w:p w:rsidR="00A9302D" w:rsidRDefault="00A9302D">
      <w:pPr>
        <w:rPr>
          <w:lang w:val="ru-RU"/>
        </w:rPr>
      </w:pPr>
    </w:p>
    <w:p w:rsidR="00A9302D" w:rsidRPr="00BC7139" w:rsidRDefault="00A9302D" w:rsidP="00A9302D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BC7139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A9302D" w:rsidRPr="00BC7139" w:rsidRDefault="00A9302D" w:rsidP="00A9302D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rPr>
          <w:lang w:val="ru-RU"/>
        </w:rPr>
      </w:pPr>
      <w:r w:rsidRPr="00BC7139">
        <w:rPr>
          <w:lang w:val="ru-RU"/>
        </w:rPr>
        <w:tab/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"Окружающий мир" в 2 классе направлено на достижение </w:t>
      </w:r>
      <w:proofErr w:type="gramStart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A9302D" w:rsidRPr="00BC7139" w:rsidRDefault="00A9302D" w:rsidP="006875F6">
      <w:pPr>
        <w:autoSpaceDE w:val="0"/>
        <w:autoSpaceDN w:val="0"/>
        <w:spacing w:before="226" w:after="0" w:line="230" w:lineRule="auto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A9302D" w:rsidRPr="00BC7139" w:rsidRDefault="00A9302D" w:rsidP="006875F6">
      <w:pPr>
        <w:tabs>
          <w:tab w:val="left" w:pos="180"/>
        </w:tabs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lang w:val="ru-RU"/>
        </w:rPr>
        <w:tab/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об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чающихся</w:t>
      </w:r>
      <w:proofErr w:type="gramEnd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ражать приобретение первоначального опыта деятельности обучающихся, в части: </w:t>
      </w:r>
      <w:r w:rsidRPr="00BC7139">
        <w:rPr>
          <w:lang w:val="ru-RU"/>
        </w:rPr>
        <w:br/>
      </w:r>
      <w:r w:rsidRPr="00BC7139">
        <w:rPr>
          <w:lang w:val="ru-RU"/>
        </w:rPr>
        <w:tab/>
      </w:r>
      <w:r w:rsidRPr="00BC7139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A9302D" w:rsidRPr="00BC7139" w:rsidRDefault="00A9302D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России; понимание особой роли мног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национальной России в современном мире; </w:t>
      </w:r>
    </w:p>
    <w:p w:rsidR="00A9302D" w:rsidRPr="00BC7139" w:rsidRDefault="00A9302D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9302D" w:rsidRPr="00BC7139" w:rsidRDefault="00A9302D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дам; </w:t>
      </w:r>
    </w:p>
    <w:p w:rsidR="00A9302D" w:rsidRPr="00BC7139" w:rsidRDefault="00A9302D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осознание прав и ответственности человека как члена общества.</w:t>
      </w:r>
    </w:p>
    <w:p w:rsidR="00A9302D" w:rsidRPr="00BC7139" w:rsidRDefault="00A9302D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A9302D" w:rsidRPr="00BC7139" w:rsidRDefault="00A9302D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:rsidR="00A9302D" w:rsidRPr="00BC7139" w:rsidRDefault="00A9302D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принятие существующих в обществе нравственно-этических норм поведения и правил межли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ч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ностных отношений, которые строятся на проявлении гуманизма, сопереживания, уважения и до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б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рожелательности; </w:t>
      </w:r>
    </w:p>
    <w:p w:rsidR="00A9302D" w:rsidRPr="00BC7139" w:rsidRDefault="00A9302D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применение правил совместной деятельности, проявление способности договариваться, непр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ятие любых форм поведения, направленных на причинение физического и морального вреда другим людям.</w:t>
      </w:r>
    </w:p>
    <w:p w:rsidR="00A9302D" w:rsidRPr="00BC7139" w:rsidRDefault="00A9302D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A9302D" w:rsidRPr="00BC7139" w:rsidRDefault="00A9302D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A9302D" w:rsidRPr="00BC7139" w:rsidRDefault="00A9302D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полученных знаний в продуктивной и преобразующей деятельности, в разных в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дах художественной деятельности.</w:t>
      </w:r>
    </w:p>
    <w:p w:rsidR="00A9302D" w:rsidRDefault="00A9302D" w:rsidP="006875F6">
      <w:pPr>
        <w:spacing w:after="0" w:line="240" w:lineRule="auto"/>
        <w:ind w:left="57" w:right="57"/>
        <w:jc w:val="both"/>
        <w:rPr>
          <w:lang w:val="ru-RU"/>
        </w:rPr>
      </w:pPr>
    </w:p>
    <w:p w:rsidR="00A9302D" w:rsidRPr="00BC7139" w:rsidRDefault="00A9302D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9302D" w:rsidRPr="00BC7139" w:rsidRDefault="00A9302D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соблюдение правил организации здорового и безопасного (для себя и других людей) образа жи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з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ни; выполнение правил безопасного поведении в окружающей среде (в том числе </w:t>
      </w:r>
      <w:r w:rsidRPr="00BC7139">
        <w:rPr>
          <w:lang w:val="ru-RU"/>
        </w:rPr>
        <w:br/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информационной); </w:t>
      </w:r>
    </w:p>
    <w:p w:rsidR="00A9302D" w:rsidRPr="00BC7139" w:rsidRDefault="00A9302D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опыта эмоционального отношения к среде обитания, бережное отношение к физ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ческому и психическому здоровью.</w:t>
      </w:r>
    </w:p>
    <w:p w:rsidR="00A9302D" w:rsidRPr="00BC7139" w:rsidRDefault="00A9302D" w:rsidP="00A9302D">
      <w:pPr>
        <w:rPr>
          <w:lang w:val="ru-RU"/>
        </w:rPr>
        <w:sectPr w:rsidR="00A9302D" w:rsidRPr="00BC7139">
          <w:pgSz w:w="11900" w:h="16840"/>
          <w:pgMar w:top="298" w:right="648" w:bottom="45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A9302D" w:rsidRPr="00BC7139" w:rsidRDefault="00A9302D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Трудового воспитания:</w:t>
      </w:r>
    </w:p>
    <w:p w:rsidR="00A9302D" w:rsidRPr="00BC7139" w:rsidRDefault="00A9302D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трудовой деятельности в жизни человека и общества, ответственное п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требление и бережное отношение к результатам труда, навыки участия в различных видах труд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вой деятельности, интерес к различным профессиям.</w:t>
      </w:r>
    </w:p>
    <w:p w:rsidR="00A9302D" w:rsidRPr="00BC7139" w:rsidRDefault="00A9302D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A9302D" w:rsidRPr="00BC7139" w:rsidRDefault="00A9302D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человека в природе и обществе, принятие экологических норм поведения, б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режного отношения к природе, неприятие действий, приносящих ей вред.</w:t>
      </w:r>
    </w:p>
    <w:p w:rsidR="00A9302D" w:rsidRPr="00BC7139" w:rsidRDefault="00A9302D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A9302D" w:rsidRPr="00BC7139" w:rsidRDefault="00A9302D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первоначальные представления о научной картине мира; </w:t>
      </w:r>
    </w:p>
    <w:p w:rsidR="00A9302D" w:rsidRDefault="00A9302D" w:rsidP="006875F6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познания, проявление познавательного интереса, активности, инициати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ности, любознательности и самостоятельности в обогащении своих знаний, в том числе с испол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ь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зованием различных информационных средств.</w:t>
      </w:r>
    </w:p>
    <w:p w:rsidR="006875F6" w:rsidRPr="00BC7139" w:rsidRDefault="006875F6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</w:p>
    <w:p w:rsidR="00A9302D" w:rsidRPr="00BC7139" w:rsidRDefault="00A9302D" w:rsidP="006875F6">
      <w:pPr>
        <w:autoSpaceDE w:val="0"/>
        <w:autoSpaceDN w:val="0"/>
        <w:spacing w:after="0" w:line="240" w:lineRule="auto"/>
        <w:ind w:left="57" w:right="57"/>
        <w:jc w:val="center"/>
        <w:rPr>
          <w:lang w:val="ru-RU"/>
        </w:rPr>
      </w:pPr>
      <w:r w:rsidRPr="00BC7139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6875F6" w:rsidRDefault="00A9302D" w:rsidP="006875F6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proofErr w:type="spellStart"/>
      <w:r w:rsidRPr="00BC7139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Познавательныеуниверсальные</w:t>
      </w:r>
      <w:proofErr w:type="spellEnd"/>
      <w:r w:rsidRPr="00BC713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учебные действия:</w:t>
      </w:r>
    </w:p>
    <w:p w:rsidR="00A9302D" w:rsidRPr="00BC7139" w:rsidRDefault="00A9302D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A9302D" w:rsidRPr="00BC7139" w:rsidRDefault="00A9302D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понимать целостность окружающего мира (взаимосвязь природной и социальной среды об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тания), проявлять способность ориентироваться в изменяющейся действительности; </w:t>
      </w:r>
    </w:p>
    <w:p w:rsidR="00A9302D" w:rsidRPr="00BC7139" w:rsidRDefault="00A9302D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на основе наблюдений доступных объектов окружающего мира устанавливать связи и завис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мости между объектами (часть — целое; причина — следствие; изменения во времени и в пр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странстве); </w:t>
      </w:r>
    </w:p>
    <w:p w:rsidR="00A9302D" w:rsidRPr="00BC7139" w:rsidRDefault="00A9302D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сравнивать объекты окружающего мира, устанавливать основания для сравнения, устанавл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вать аналогии; </w:t>
      </w:r>
    </w:p>
    <w:p w:rsidR="00A9302D" w:rsidRPr="00BC7139" w:rsidRDefault="00A9302D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объединять части объекта (объекты) по определённому признаку; </w:t>
      </w:r>
    </w:p>
    <w:p w:rsidR="00A9302D" w:rsidRPr="00BC7139" w:rsidRDefault="00A9302D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предложенные об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ъ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екты; </w:t>
      </w:r>
    </w:p>
    <w:p w:rsidR="00A9302D" w:rsidRPr="00BC7139" w:rsidRDefault="00A9302D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в рассматриваемых фактах, данных и наблюдениях на основе предложенного алгоритма; </w:t>
      </w:r>
    </w:p>
    <w:p w:rsidR="00A9302D" w:rsidRPr="00BC7139" w:rsidRDefault="00A9302D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алгоритма.</w:t>
      </w:r>
    </w:p>
    <w:p w:rsidR="00A9302D" w:rsidRPr="00BC7139" w:rsidRDefault="00A9302D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A9302D" w:rsidRPr="00BC7139" w:rsidRDefault="00A9302D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мым под руководством учителя; </w:t>
      </w:r>
    </w:p>
    <w:p w:rsidR="00A9302D" w:rsidRPr="00BC7139" w:rsidRDefault="00A9302D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:rsidR="00A9302D" w:rsidRPr="00BC7139" w:rsidRDefault="00A9302D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9302D" w:rsidRPr="00BC7139" w:rsidRDefault="00A9302D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</w:p>
    <w:p w:rsidR="006875F6" w:rsidRPr="00BC7139" w:rsidRDefault="006875F6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последствия; коллективный труд и его результаты и др.</w:t>
      </w:r>
      <w:proofErr w:type="gramStart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:rsidR="006875F6" w:rsidRPr="00BC7139" w:rsidRDefault="006875F6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предложенному плану опыт, несложное исследование по установлению особе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н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ностей объекта изучения и связей между объектами (часть — целое, причина </w:t>
      </w:r>
      <w:proofErr w:type="gramStart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—с</w:t>
      </w:r>
      <w:proofErr w:type="gramEnd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ледствие); </w:t>
      </w:r>
    </w:p>
    <w:p w:rsidR="006875F6" w:rsidRPr="00BC7139" w:rsidRDefault="006875F6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н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ного наблюдения (опыта, измерения, исследования).</w:t>
      </w:r>
    </w:p>
    <w:p w:rsidR="00316952" w:rsidRPr="00BC7139" w:rsidRDefault="00316952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</w:p>
    <w:p w:rsidR="00316952" w:rsidRPr="00BC7139" w:rsidRDefault="00BC7139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316952" w:rsidRPr="00BC7139" w:rsidRDefault="00BC7139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:rsidR="00316952" w:rsidRPr="00BC7139" w:rsidRDefault="00BC7139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согласно заданному алгоритму находить в предложенном источнике информацию, предста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ленную в явном виде; </w:t>
      </w:r>
    </w:p>
    <w:p w:rsidR="00316952" w:rsidRPr="00BC7139" w:rsidRDefault="00BC7139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16952" w:rsidRPr="00BC7139" w:rsidRDefault="00BC7139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находить и использовать для решения учебных задач текстовую, графическую, аудиовизуал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ь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ную информацию; </w:t>
      </w:r>
    </w:p>
    <w:p w:rsidR="00316952" w:rsidRPr="00BC7139" w:rsidRDefault="00BC7139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читать и интерпретировать графически представленную информацию (схему, таблицу, илл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ю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страцию); </w:t>
      </w:r>
    </w:p>
    <w:p w:rsidR="00316952" w:rsidRPr="00BC7139" w:rsidRDefault="00BC7139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:rsidR="00316952" w:rsidRPr="00BC7139" w:rsidRDefault="00BC7139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 информацию в соотве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ствии с учебной задачей;</w:t>
      </w:r>
    </w:p>
    <w:p w:rsidR="00316952" w:rsidRPr="00BC7139" w:rsidRDefault="00BC7139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proofErr w:type="gramStart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316952" w:rsidRPr="00BC7139" w:rsidRDefault="00BC7139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действия:</w:t>
      </w:r>
    </w:p>
    <w:p w:rsidR="00316952" w:rsidRPr="00BC7139" w:rsidRDefault="00BC7139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в процессе диалогов задавать вопросы, высказывать суждения, оценивать выступления учас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ников; </w:t>
      </w:r>
    </w:p>
    <w:p w:rsidR="00316952" w:rsidRPr="00BC7139" w:rsidRDefault="00BC7139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16952" w:rsidRPr="00BC7139" w:rsidRDefault="00BC7139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ведения диалога и дискуссии; проявлять уважительное отношение к соб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седнику; </w:t>
      </w:r>
    </w:p>
    <w:p w:rsidR="00316952" w:rsidRPr="00BC7139" w:rsidRDefault="00BC7139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смысловое чтение для определения темы, главной мысли текста о природе, с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циальной жизни, взаимоотношениях и поступках людей; </w:t>
      </w:r>
    </w:p>
    <w:p w:rsidR="00316952" w:rsidRPr="00BC7139" w:rsidRDefault="00BC7139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устные и письменные тексты (описание, рассуждение, повествование); </w:t>
      </w:r>
    </w:p>
    <w:p w:rsidR="00316952" w:rsidRPr="00BC7139" w:rsidRDefault="00BC7139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обобщения и выводы на основе полученных результатов наблюдений и опы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ной работы, подкреплять их доказательствами; </w:t>
      </w:r>
    </w:p>
    <w:p w:rsidR="00316952" w:rsidRPr="00BC7139" w:rsidRDefault="00BC7139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и восстанавливать деформированный текст об изученных объектах и явл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ниях природы, событиях социальной жизни; </w:t>
      </w:r>
    </w:p>
    <w:p w:rsidR="00316952" w:rsidRDefault="00BC7139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 с возможной презентацией (текст, рисунки, ф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то, плакаты и др.</w:t>
      </w:r>
      <w:proofErr w:type="gramStart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 к тексту выступления.</w:t>
      </w:r>
    </w:p>
    <w:p w:rsidR="006875F6" w:rsidRPr="00BC7139" w:rsidRDefault="006875F6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универсальные учебные действия: </w:t>
      </w:r>
      <w:r w:rsidRPr="00BC7139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6875F6" w:rsidRPr="00BC7139" w:rsidRDefault="006875F6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планировать самостоятельно или с небольшой помощью учителя действия по решению уче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б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ной задачи; </w:t>
      </w:r>
    </w:p>
    <w:p w:rsidR="006875F6" w:rsidRPr="00BC7139" w:rsidRDefault="006875F6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 и операций.</w:t>
      </w:r>
    </w:p>
    <w:p w:rsidR="006875F6" w:rsidRPr="00BC7139" w:rsidRDefault="006875F6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6875F6" w:rsidRPr="00BC7139" w:rsidRDefault="006875F6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деятельности; </w:t>
      </w:r>
    </w:p>
    <w:p w:rsidR="006875F6" w:rsidRPr="00BC7139" w:rsidRDefault="006875F6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:rsidR="006875F6" w:rsidRPr="00BC7139" w:rsidRDefault="006875F6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6875F6" w:rsidRPr="00BC7139" w:rsidRDefault="006875F6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6875F6" w:rsidRPr="00BC7139" w:rsidRDefault="006875F6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объективно оценивать результаты своей деятельности, соотносить свою оценку с оценкой учителя; </w:t>
      </w:r>
    </w:p>
    <w:p w:rsidR="006875F6" w:rsidRPr="00BC7139" w:rsidRDefault="006875F6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оценивать целесообразность выбранных способов действия, при необходимости корректир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вать их.</w:t>
      </w:r>
    </w:p>
    <w:p w:rsidR="006875F6" w:rsidRPr="00BC7139" w:rsidRDefault="006875F6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6875F6" w:rsidRPr="00BC7139" w:rsidRDefault="006875F6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значение коллективной деятельности для успешного решения учебной </w:t>
      </w:r>
      <w:r w:rsidRPr="00BC7139">
        <w:rPr>
          <w:lang w:val="ru-RU"/>
        </w:rPr>
        <w:br/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875F6" w:rsidRPr="00BC7139" w:rsidRDefault="006875F6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коллективно строить действия по достижению общей цели: распределять роли, договариват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ь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ся, обсуждать процесс и результат совместной работы; </w:t>
      </w:r>
    </w:p>
    <w:p w:rsidR="006875F6" w:rsidRPr="00BC7139" w:rsidRDefault="006875F6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</w:t>
      </w:r>
    </w:p>
    <w:p w:rsidR="006875F6" w:rsidRPr="00BC7139" w:rsidRDefault="006875F6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з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никновении мирно разрешать без участия взрослого; </w:t>
      </w:r>
    </w:p>
    <w:p w:rsidR="006875F6" w:rsidRPr="00BC7139" w:rsidRDefault="006875F6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работы.</w:t>
      </w:r>
    </w:p>
    <w:p w:rsidR="006875F6" w:rsidRPr="00BC7139" w:rsidRDefault="006875F6">
      <w:pPr>
        <w:rPr>
          <w:lang w:val="ru-RU"/>
        </w:rPr>
        <w:sectPr w:rsidR="006875F6" w:rsidRPr="00BC7139">
          <w:pgSz w:w="11900" w:h="16840"/>
          <w:pgMar w:top="286" w:right="790" w:bottom="438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316952" w:rsidRPr="00BC7139" w:rsidRDefault="00316952">
      <w:pPr>
        <w:autoSpaceDE w:val="0"/>
        <w:autoSpaceDN w:val="0"/>
        <w:spacing w:after="78" w:line="220" w:lineRule="exact"/>
        <w:rPr>
          <w:lang w:val="ru-RU"/>
        </w:rPr>
      </w:pPr>
    </w:p>
    <w:p w:rsidR="00316952" w:rsidRDefault="00BC7139" w:rsidP="006875F6">
      <w:pPr>
        <w:autoSpaceDE w:val="0"/>
        <w:autoSpaceDN w:val="0"/>
        <w:spacing w:before="288"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BC7139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6875F6" w:rsidRPr="00BC7139" w:rsidRDefault="006875F6" w:rsidP="006875F6">
      <w:pPr>
        <w:autoSpaceDE w:val="0"/>
        <w:autoSpaceDN w:val="0"/>
        <w:spacing w:before="288" w:after="0" w:line="230" w:lineRule="auto"/>
        <w:jc w:val="center"/>
        <w:rPr>
          <w:lang w:val="ru-RU"/>
        </w:rPr>
      </w:pPr>
    </w:p>
    <w:p w:rsidR="00316952" w:rsidRPr="00BC7139" w:rsidRDefault="00BC7139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во </w:t>
      </w:r>
      <w:r w:rsidRPr="00BC713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 классе </w:t>
      </w:r>
      <w:proofErr w:type="gramStart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316952" w:rsidRPr="00BC7139" w:rsidRDefault="00BC7139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Россию на карте мира, на карте России - Москву, свой регион и его главный город; </w:t>
      </w:r>
    </w:p>
    <w:p w:rsidR="00316952" w:rsidRPr="00BC7139" w:rsidRDefault="00BC7139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узнавать государственную символику Российской Федерации (гимн, герб, флаг) и своего региона; </w:t>
      </w:r>
    </w:p>
    <w:p w:rsidR="00316952" w:rsidRPr="00BC7139" w:rsidRDefault="00BC7139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проявлять уважение к семейным ценностям и традициям, традициям своего народа и других н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родов, государственным символам России; соблюдать правила нравственного поведения в социуме и на природе; </w:t>
      </w:r>
    </w:p>
    <w:p w:rsidR="00316952" w:rsidRPr="00BC7139" w:rsidRDefault="00BC7139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изученные объекты окружающего мира по их описанию, рисункам и фотографиям, различать их в окружающем мире; </w:t>
      </w:r>
    </w:p>
    <w:p w:rsidR="00316952" w:rsidRPr="00BC7139" w:rsidRDefault="00BC7139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изученных традиций, обычаев и праздников народов родного края;</w:t>
      </w:r>
    </w:p>
    <w:p w:rsidR="006875F6" w:rsidRPr="00BC7139" w:rsidRDefault="006875F6" w:rsidP="006875F6">
      <w:pPr>
        <w:autoSpaceDE w:val="0"/>
        <w:autoSpaceDN w:val="0"/>
        <w:spacing w:after="0" w:line="240" w:lineRule="auto"/>
        <w:ind w:left="57" w:right="57"/>
        <w:jc w:val="both"/>
        <w:rPr>
          <w:lang w:val="ru-RU"/>
        </w:rPr>
      </w:pPr>
      <w:proofErr w:type="gramStart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важных событий прошлого и настоящего родного края; трудовой деятельности и профессий жителей родного края; </w:t>
      </w:r>
      <w:r w:rsidRPr="00BC7139">
        <w:rPr>
          <w:lang w:val="ru-RU"/>
        </w:rPr>
        <w:br/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проводить, соблюдая правила безопасного труда, несложные наблюдения и опыты с </w:t>
      </w:r>
      <w:r w:rsidRPr="00BC7139">
        <w:rPr>
          <w:lang w:val="ru-RU"/>
        </w:rPr>
        <w:br/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природными объектами, измерения; </w:t>
      </w:r>
      <w:r w:rsidRPr="00BC7139">
        <w:rPr>
          <w:lang w:val="ru-RU"/>
        </w:rPr>
        <w:br/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изученных взаимосвязей в природе, при меры, иллюстрирующие значение природы в жизни человека; </w:t>
      </w:r>
      <w:r w:rsidRPr="00BC7139">
        <w:rPr>
          <w:lang w:val="ru-RU"/>
        </w:rPr>
        <w:br/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  <w:proofErr w:type="gramEnd"/>
      <w:r w:rsidRPr="00BC7139">
        <w:rPr>
          <w:lang w:val="ru-RU"/>
        </w:rPr>
        <w:br/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  <w:r w:rsidRPr="00BC7139">
        <w:rPr>
          <w:lang w:val="ru-RU"/>
        </w:rPr>
        <w:br/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—  группировать изученные объекты живой и неживой природы по предложенным признакам; —  сравнивать объекты живой и неживой природы на основе внешних признаков; </w:t>
      </w:r>
      <w:r w:rsidRPr="00BC7139">
        <w:rPr>
          <w:lang w:val="ru-RU"/>
        </w:rPr>
        <w:br/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на местности по местным природным при знакам, Солнцу, компасу; —   созд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вать  по  заданному  плану  развёрнутые  высказывания о природе и обществе;</w:t>
      </w:r>
      <w:proofErr w:type="gramEnd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 —  использовать для ответов на вопросы небольшие тексты о природе и обществе; </w:t>
      </w:r>
      <w:r w:rsidRPr="00BC7139">
        <w:rPr>
          <w:lang w:val="ru-RU"/>
        </w:rPr>
        <w:br/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нравственного поведения в социуме и в природе, оценивать примеры полож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тельного и негативного отношения к объектам природы, проявления внимания, помощи людям, ну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ж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дающимся в ней; </w:t>
      </w:r>
      <w:r w:rsidRPr="00BC7139">
        <w:rPr>
          <w:lang w:val="ru-RU"/>
        </w:rPr>
        <w:br/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в школе, правила безопасного поведения </w:t>
      </w:r>
      <w:r w:rsidRPr="00BC7139">
        <w:rPr>
          <w:lang w:val="ru-RU"/>
        </w:rPr>
        <w:br/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пассажира наземного транспорта и метро; </w:t>
      </w:r>
      <w:r w:rsidRPr="00BC7139">
        <w:rPr>
          <w:lang w:val="ru-RU"/>
        </w:rPr>
        <w:br/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режим дня и питания; </w:t>
      </w:r>
      <w:r w:rsidRPr="00BC7139">
        <w:rPr>
          <w:lang w:val="ru-RU"/>
        </w:rPr>
        <w:br/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безопасно использовать мессенджеры Интернета в условиях контролируемого доступа в Инте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нет; </w:t>
      </w:r>
      <w:r w:rsidRPr="00BC7139">
        <w:rPr>
          <w:lang w:val="ru-RU"/>
        </w:rPr>
        <w:br/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—  безопасно осуществлять коммуникацию в школьных сообществах с помощью учителя в случае необходимости.</w:t>
      </w:r>
    </w:p>
    <w:p w:rsidR="006875F6" w:rsidRPr="00BC7139" w:rsidRDefault="006875F6">
      <w:pPr>
        <w:rPr>
          <w:lang w:val="ru-RU"/>
        </w:rPr>
        <w:sectPr w:rsidR="006875F6" w:rsidRPr="00BC7139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16952" w:rsidRPr="00BC7139" w:rsidRDefault="00316952">
      <w:pPr>
        <w:autoSpaceDE w:val="0"/>
        <w:autoSpaceDN w:val="0"/>
        <w:spacing w:after="66" w:line="220" w:lineRule="exact"/>
        <w:rPr>
          <w:lang w:val="ru-RU"/>
        </w:rPr>
      </w:pPr>
    </w:p>
    <w:p w:rsidR="00316952" w:rsidRPr="00BC7139" w:rsidRDefault="00316952">
      <w:pPr>
        <w:autoSpaceDE w:val="0"/>
        <w:autoSpaceDN w:val="0"/>
        <w:spacing w:after="64" w:line="220" w:lineRule="exact"/>
        <w:rPr>
          <w:lang w:val="ru-RU"/>
        </w:rPr>
      </w:pPr>
    </w:p>
    <w:p w:rsidR="00316952" w:rsidRDefault="00BC7139" w:rsidP="00A12ED7">
      <w:pPr>
        <w:autoSpaceDE w:val="0"/>
        <w:autoSpaceDN w:val="0"/>
        <w:spacing w:after="258" w:line="233" w:lineRule="auto"/>
        <w:jc w:val="center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ТЕМАТИЧЕСКОЕ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768"/>
        <w:gridCol w:w="709"/>
        <w:gridCol w:w="851"/>
        <w:gridCol w:w="764"/>
        <w:gridCol w:w="4096"/>
        <w:gridCol w:w="1235"/>
        <w:gridCol w:w="283"/>
        <w:gridCol w:w="1328"/>
      </w:tblGrid>
      <w:tr w:rsidR="00A509F5" w:rsidTr="00A12ED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A509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4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Видыдеятельности</w:t>
            </w:r>
            <w:proofErr w:type="spellEnd"/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Виды, </w:t>
            </w:r>
            <w:r w:rsidRPr="00A509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формы </w:t>
            </w:r>
            <w:r w:rsidRPr="00A509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16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</w:t>
            </w:r>
            <w:r w:rsidRPr="00A509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(цифровые) </w:t>
            </w:r>
            <w:r w:rsidRPr="00A509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образовательные ресурсы</w:t>
            </w:r>
          </w:p>
        </w:tc>
      </w:tr>
      <w:tr w:rsidR="00A509F5" w:rsidTr="00A12ED7">
        <w:trPr>
          <w:trHeight w:hRule="exact" w:val="891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F5" w:rsidRPr="00A509F5" w:rsidRDefault="00A509F5" w:rsidP="00A509F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F5" w:rsidRPr="00A509F5" w:rsidRDefault="00A509F5" w:rsidP="00A509F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4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F5" w:rsidRPr="00A509F5" w:rsidRDefault="00A509F5" w:rsidP="00A509F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F5" w:rsidRPr="00A509F5" w:rsidRDefault="00A509F5" w:rsidP="00A509F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F5" w:rsidRPr="00A509F5" w:rsidRDefault="00A509F5" w:rsidP="00A509F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5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509F5" w:rsidRDefault="00BC7139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1.</w:t>
            </w:r>
            <w:r w:rsidRPr="00A5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Человек и общество.</w:t>
            </w:r>
          </w:p>
        </w:tc>
      </w:tr>
      <w:tr w:rsidR="00A509F5" w:rsidTr="00A12ED7">
        <w:trPr>
          <w:trHeight w:hRule="exact" w:val="92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7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Наша Родина — Россия, Российская Федерация. Россия и её столица на карте.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0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Рассказ учителя, рассматривание </w:t>
            </w:r>
            <w:r w:rsidRPr="00A509F5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иллюстраций, чтение текстов о федеративном устройстве России, о многонациональном с</w:t>
            </w: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о</w:t>
            </w: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ставе населения страны;</w:t>
            </w:r>
          </w:p>
        </w:tc>
        <w:tc>
          <w:tcPr>
            <w:tcW w:w="151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Устныйопрос</w:t>
            </w:r>
            <w:proofErr w:type="spellEnd"/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;</w:t>
            </w:r>
          </w:p>
        </w:tc>
        <w:tc>
          <w:tcPr>
            <w:tcW w:w="13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http://www.nachalka.com</w:t>
            </w:r>
          </w:p>
        </w:tc>
      </w:tr>
      <w:tr w:rsidR="00A509F5" w:rsidTr="00A12ED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Государственные символы России, символика  своего региона.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Рассказ учителя, рассматривание </w:t>
            </w:r>
            <w:r w:rsidRPr="00A509F5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иллюстраций, чтение текстов о федеративном устройстве России, о многонациональном с</w:t>
            </w: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о</w:t>
            </w: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ставе населения страны;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Устныйопрос</w:t>
            </w:r>
            <w:proofErr w:type="spellEnd"/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;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http://school-</w:t>
            </w:r>
            <w:r w:rsidRPr="00A509F5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colle</w:t>
            </w: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</w:t>
            </w: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tion.edu.ru)</w:t>
            </w:r>
          </w:p>
        </w:tc>
      </w:tr>
      <w:tr w:rsidR="00A509F5" w:rsidTr="00A12ED7">
        <w:trPr>
          <w:trHeight w:hRule="exact" w:val="7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C670FD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Москва — столица. Достопримечательности М</w:t>
            </w:r>
            <w:r w:rsidRPr="00A5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A5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сквы. </w:t>
            </w:r>
            <w:proofErr w:type="spellStart"/>
            <w:r w:rsidRPr="00C67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СтраницыисторииМосквы</w:t>
            </w:r>
            <w:proofErr w:type="spellEnd"/>
            <w:r w:rsidRPr="00C67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Игра-путешествие по теме «Работаем экску</w:t>
            </w: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р</w:t>
            </w: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соводами, проводим экскурсии по Москве, Санкт-Петербургу»;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Устныйопрос</w:t>
            </w:r>
            <w:proofErr w:type="spellEnd"/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;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http://school-</w:t>
            </w:r>
            <w:r w:rsidRPr="00A509F5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colle</w:t>
            </w: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</w:t>
            </w: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tion.edu.ru)</w:t>
            </w:r>
          </w:p>
        </w:tc>
      </w:tr>
      <w:tr w:rsidR="00A509F5" w:rsidTr="00A12ED7">
        <w:trPr>
          <w:trHeight w:hRule="exact" w:val="5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Города России. Свой регион и его столица на карте РФ.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Работа с картой: Россия, Москва, Санкт-Петербург, наш регион на карте РФ;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Устныйопрос</w:t>
            </w:r>
            <w:proofErr w:type="spellEnd"/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; </w:t>
            </w:r>
            <w:r w:rsidRPr="00A509F5">
              <w:rPr>
                <w:rFonts w:ascii="Times New Roman" w:hAnsi="Times New Roman" w:cs="Times New Roman"/>
                <w:sz w:val="20"/>
                <w:szCs w:val="24"/>
              </w:rPr>
              <w:br/>
            </w:r>
            <w:proofErr w:type="spellStart"/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Зачет</w:t>
            </w:r>
            <w:proofErr w:type="spellEnd"/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;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http://nsportal.ru/</w:t>
            </w:r>
          </w:p>
        </w:tc>
      </w:tr>
      <w:tr w:rsidR="00A509F5" w:rsidTr="00A12ED7">
        <w:trPr>
          <w:trHeight w:hRule="exact" w:val="54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7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Россия — многонациональное государство. Нар</w:t>
            </w:r>
            <w:r w:rsidRPr="00A5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A5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ды России, их традиции, обычаи, праздники.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0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Чтение текстов учебника о народах России, об их традициях, обычаях, праздниках;</w:t>
            </w:r>
          </w:p>
        </w:tc>
        <w:tc>
          <w:tcPr>
            <w:tcW w:w="151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Контрольнаяработа</w:t>
            </w:r>
            <w:proofErr w:type="spellEnd"/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;</w:t>
            </w:r>
          </w:p>
        </w:tc>
        <w:tc>
          <w:tcPr>
            <w:tcW w:w="13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http://nsportal.ru/</w:t>
            </w:r>
          </w:p>
        </w:tc>
      </w:tr>
      <w:tr w:rsidR="00A509F5" w:rsidTr="00A12ED7">
        <w:trPr>
          <w:trHeight w:hRule="exact" w:val="56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Родной край, его природные и культурные дост</w:t>
            </w:r>
            <w:r w:rsidRPr="00A5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A5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примечательности.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Составление сообщения об истории родного края (при помощи взрослых, с использован</w:t>
            </w: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и</w:t>
            </w: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ем дополнительных источников информ</w:t>
            </w: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а</w:t>
            </w: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ции);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Устныйопрос</w:t>
            </w:r>
            <w:proofErr w:type="spellEnd"/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;</w:t>
            </w:r>
          </w:p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http://www.nachalka.com</w:t>
            </w:r>
          </w:p>
        </w:tc>
      </w:tr>
      <w:tr w:rsidR="00A509F5" w:rsidTr="00A12ED7">
        <w:trPr>
          <w:trHeight w:hRule="exact" w:val="5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Значимые события истории родного края. Свой р</w:t>
            </w:r>
            <w:r w:rsidRPr="00A5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</w:t>
            </w:r>
            <w:r w:rsidRPr="00A5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гион и его главный город   на карте.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15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509F5" w:rsidTr="00A12ED7">
        <w:trPr>
          <w:trHeight w:hRule="exact" w:val="86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Хозяйственные  занятия, профессии жителей ро</w:t>
            </w:r>
            <w:r w:rsidRPr="00A5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  <w:r w:rsidRPr="00A5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ного  края. Значение труда в жизни человека и о</w:t>
            </w:r>
            <w:r w:rsidRPr="00A5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</w:t>
            </w:r>
            <w:r w:rsidRPr="00A5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щества.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Учебный диалог по теме «Зачем чело век трудится?»; Дидактическая игра по теме «Профессии города и села»;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Контрольнаяработа</w:t>
            </w:r>
            <w:proofErr w:type="spellEnd"/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;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http://easyen.ru/</w:t>
            </w:r>
          </w:p>
        </w:tc>
      </w:tr>
      <w:tr w:rsidR="00A509F5" w:rsidTr="00A12ED7">
        <w:trPr>
          <w:trHeight w:hRule="exact" w:val="5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Семья </w:t>
            </w:r>
            <w:r w:rsidRPr="00A509F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— </w:t>
            </w:r>
            <w:r w:rsidRPr="00A5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коллектив. Семейное древо. Семейные ценности</w:t>
            </w:r>
            <w:proofErr w:type="gramStart"/>
            <w:r w:rsidRPr="00A5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A5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традиции.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Учебный диалог по теме «</w:t>
            </w:r>
            <w:proofErr w:type="gramStart"/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Послушаем</w:t>
            </w:r>
            <w:proofErr w:type="gramEnd"/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друг друга, расскажем о своей семье»;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Устныйопрос</w:t>
            </w:r>
            <w:proofErr w:type="spellEnd"/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;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http://www.nachalka.com</w:t>
            </w:r>
          </w:p>
        </w:tc>
      </w:tr>
      <w:tr w:rsidR="00A509F5" w:rsidTr="00A12ED7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Совместный  труд и отдых. Участие детей в делах семьи.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Практическая работа по теме «Составление схемы родословного древа семьи»;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Практическаяработа</w:t>
            </w:r>
            <w:proofErr w:type="spellEnd"/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;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http://www.nachalka.com</w:t>
            </w:r>
          </w:p>
        </w:tc>
      </w:tr>
      <w:tr w:rsidR="00A509F5" w:rsidTr="00A12ED7">
        <w:trPr>
          <w:trHeight w:hRule="exact" w:val="7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Учебный диалог по теме «Оцени себя </w:t>
            </w:r>
            <w:proofErr w:type="gramStart"/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—у</w:t>
            </w:r>
            <w:proofErr w:type="gramEnd"/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меешь ли ты сдерживать эмоции?»;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Устныйопрос</w:t>
            </w:r>
            <w:proofErr w:type="spellEnd"/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; </w:t>
            </w:r>
            <w:r w:rsidRPr="00A509F5">
              <w:rPr>
                <w:rFonts w:ascii="Times New Roman" w:hAnsi="Times New Roman" w:cs="Times New Roman"/>
                <w:sz w:val="20"/>
                <w:szCs w:val="24"/>
              </w:rPr>
              <w:br/>
            </w:r>
            <w:proofErr w:type="spellStart"/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Практическаяработа</w:t>
            </w:r>
            <w:proofErr w:type="spellEnd"/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;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09F5" w:rsidRPr="00A509F5" w:rsidRDefault="00A509F5" w:rsidP="00A509F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509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http://easyen.ru/</w:t>
            </w:r>
          </w:p>
        </w:tc>
      </w:tr>
    </w:tbl>
    <w:p w:rsidR="00316952" w:rsidRDefault="00316952">
      <w:pPr>
        <w:autoSpaceDE w:val="0"/>
        <w:autoSpaceDN w:val="0"/>
        <w:spacing w:after="0" w:line="14" w:lineRule="exact"/>
      </w:pPr>
    </w:p>
    <w:p w:rsidR="00316952" w:rsidRDefault="00316952">
      <w:pPr>
        <w:sectPr w:rsidR="00316952">
          <w:pgSz w:w="16840" w:h="11900"/>
          <w:pgMar w:top="282" w:right="640" w:bottom="66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16952" w:rsidRDefault="0031695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320"/>
        <w:gridCol w:w="528"/>
        <w:gridCol w:w="1104"/>
        <w:gridCol w:w="1140"/>
        <w:gridCol w:w="806"/>
        <w:gridCol w:w="3290"/>
        <w:gridCol w:w="1518"/>
        <w:gridCol w:w="1328"/>
      </w:tblGrid>
      <w:tr w:rsidR="00316952" w:rsidTr="00A12ED7">
        <w:trPr>
          <w:trHeight w:hRule="exact" w:val="11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Доброта, справедливость, честность, уважение к чужому мнению и особенностям других л</w:t>
            </w: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ю</w:t>
            </w: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дей — главные правила взаимоотношений членов общества.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316952" w:rsidP="00A12E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Анализ ситуаций, раскрывающих примеры гуманного отношения к людям;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Устныйопрос</w:t>
            </w:r>
            <w:proofErr w:type="spellEnd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; </w:t>
            </w:r>
            <w:r w:rsidRPr="00A12ED7">
              <w:rPr>
                <w:rFonts w:ascii="Times New Roman" w:hAnsi="Times New Roman" w:cs="Times New Roman"/>
                <w:sz w:val="20"/>
                <w:szCs w:val="24"/>
              </w:rPr>
              <w:br/>
            </w:r>
            <w:proofErr w:type="spellStart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Контрольнаяработа</w:t>
            </w:r>
            <w:proofErr w:type="spellEnd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;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http://school-</w:t>
            </w:r>
            <w:r w:rsidRPr="00A12ED7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colle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tion.edu.ru)</w:t>
            </w:r>
          </w:p>
        </w:tc>
      </w:tr>
      <w:tr w:rsidR="00316952">
        <w:trPr>
          <w:trHeight w:hRule="exact" w:val="348"/>
        </w:trPr>
        <w:tc>
          <w:tcPr>
            <w:tcW w:w="5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316952" w:rsidP="00A12E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95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2.</w:t>
            </w: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Человек и природа.</w:t>
            </w:r>
          </w:p>
        </w:tc>
      </w:tr>
      <w:tr w:rsidR="00316952" w:rsidTr="00A12ED7">
        <w:trPr>
          <w:trHeight w:hRule="exact" w:val="100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3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C670FD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Наблюдения, опыты, измерения. Звёзды и с</w:t>
            </w: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звездия, наблюдения звёздного </w:t>
            </w:r>
            <w:proofErr w:type="spellStart"/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неба</w:t>
            </w:r>
            <w:proofErr w:type="gramStart"/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C67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C67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ланеты</w:t>
            </w:r>
            <w:proofErr w:type="spellEnd"/>
            <w:r w:rsidRPr="00C67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316952" w:rsidP="00A12E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Просмотр и обсуждение иллюстр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ций, видеофрагментов и других м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териалов (по выбору) на тему «Звёздное небо Созвездия»;</w:t>
            </w:r>
          </w:p>
        </w:tc>
        <w:tc>
          <w:tcPr>
            <w:tcW w:w="15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Устныйопрос</w:t>
            </w:r>
            <w:proofErr w:type="spellEnd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3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http://school-</w:t>
            </w:r>
            <w:r w:rsidRPr="00A12E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colle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tion.edu.ru)</w:t>
            </w:r>
          </w:p>
        </w:tc>
      </w:tr>
      <w:tr w:rsidR="00316952" w:rsidTr="00A12ED7">
        <w:trPr>
          <w:trHeight w:hRule="exact" w:val="56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Чем Земля отличается от других планет. </w:t>
            </w:r>
            <w:proofErr w:type="spellStart"/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УсловияжизнинаЗемле</w:t>
            </w:r>
            <w:proofErr w:type="spellEnd"/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316952" w:rsidP="00A12E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Учебный диалог по теме «Чем Земля отличается от других планет»;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Устныйопрос</w:t>
            </w:r>
            <w:proofErr w:type="spellEnd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https://uchi.ru/</w:t>
            </w:r>
          </w:p>
        </w:tc>
      </w:tr>
      <w:tr w:rsidR="00316952" w:rsidTr="00A12ED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Изображения Земли: глобус, карта, план.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316952" w:rsidP="00A12E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 с глобусом;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Устныйопрос</w:t>
            </w:r>
            <w:proofErr w:type="spellEnd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http://easyen.ru/</w:t>
            </w:r>
          </w:p>
        </w:tc>
      </w:tr>
      <w:tr w:rsidR="00316952" w:rsidTr="00A12ED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Карта мира. Материки, океаны.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316952" w:rsidP="00A12E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Рассказ учителя, работа с текстом учебника: описание и особенности океанов и материков на Земле;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Устныйопрос</w:t>
            </w:r>
            <w:proofErr w:type="spellEnd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https://uchi.ru/</w:t>
            </w:r>
          </w:p>
        </w:tc>
      </w:tr>
      <w:tr w:rsidR="00316952" w:rsidTr="00A12ED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Определение сторон горизонта при помощи компаса. Компас, его устройство, ориентир</w:t>
            </w: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вание на местности.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316952" w:rsidP="00A12E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Практическая работа с картой: «Как </w:t>
            </w:r>
            <w:r w:rsidRPr="00A12E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показывать объекты на настенной карте»;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Устныйопрос</w:t>
            </w:r>
            <w:proofErr w:type="spellEnd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http://www.nachalka.com</w:t>
            </w:r>
          </w:p>
        </w:tc>
      </w:tr>
      <w:tr w:rsidR="00316952" w:rsidTr="00A12ED7">
        <w:trPr>
          <w:trHeight w:hRule="exact" w:val="11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Многообразие растений. Деревья, кустарники, травы.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316952" w:rsidP="00A12E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Экскурсия в парк: сравнение д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ревьев, кустарников, трав; </w:t>
            </w:r>
            <w:r w:rsidRPr="00A12E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Игра-соревнование по теме «Кто больше вспомнит названий дерев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ь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ев»;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Устныйопрос</w:t>
            </w:r>
            <w:proofErr w:type="spellEnd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http://school-</w:t>
            </w:r>
            <w:r w:rsidRPr="00A12E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colle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tion.edu.ru)</w:t>
            </w:r>
          </w:p>
        </w:tc>
      </w:tr>
      <w:tr w:rsidR="00316952" w:rsidTr="00A12ED7">
        <w:trPr>
          <w:trHeight w:hRule="exact" w:val="7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Дикорастущие и культурные растения.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316952" w:rsidP="00A12E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Классификация растений (по илл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ю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страциям): </w:t>
            </w:r>
            <w:proofErr w:type="gramStart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дикорастущие</w:t>
            </w:r>
            <w:proofErr w:type="gramEnd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— кул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ь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турные;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Устныйопрос</w:t>
            </w:r>
            <w:proofErr w:type="spellEnd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https://uchi.ru/</w:t>
            </w:r>
          </w:p>
        </w:tc>
      </w:tr>
      <w:tr w:rsidR="00316952" w:rsidTr="00A12ED7">
        <w:trPr>
          <w:trHeight w:hRule="exact" w:val="9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Связи в природе. Годовой ход изменений в жизни растения.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316952" w:rsidP="00A12E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по т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ме«Рассматривание растений, обс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ждение условий благополучного роста и развития растения»;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Практическаяработа</w:t>
            </w:r>
            <w:proofErr w:type="spellEnd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http://www.nachalka.com</w:t>
            </w:r>
          </w:p>
        </w:tc>
      </w:tr>
      <w:tr w:rsidR="00316952" w:rsidTr="00A12ED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Мир животных (фауна).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316952" w:rsidP="00A12E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Дидактическая игра по теме «Уг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дай животное по описанию»;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Устныйопрос</w:t>
            </w:r>
            <w:proofErr w:type="spellEnd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http://school-</w:t>
            </w:r>
            <w:r w:rsidRPr="00A12E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colle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tion.edu.ru)</w:t>
            </w:r>
          </w:p>
        </w:tc>
      </w:tr>
      <w:tr w:rsidR="00316952" w:rsidTr="00A12ED7">
        <w:trPr>
          <w:trHeight w:hRule="exact" w:val="11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Насекомые, рыбы, птицы, звери, земноводные, пресмыкающиеся: общая характеристика (особенности внешнего вида, движений, пит</w:t>
            </w: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ния,  размножения).</w:t>
            </w:r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316952" w:rsidP="00A12E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Логическая задача по теме «Найди ошибку </w:t>
            </w:r>
            <w:proofErr w:type="gramStart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—к</w:t>
            </w:r>
            <w:proofErr w:type="gramEnd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акое животное попало в эту группу случайно»;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Устныйопрос</w:t>
            </w:r>
            <w:proofErr w:type="spellEnd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https://uchi.ru/</w:t>
            </w:r>
          </w:p>
        </w:tc>
      </w:tr>
      <w:tr w:rsidR="00316952" w:rsidTr="00A12ED7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Сезонная жизнь животных.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316952" w:rsidP="00A12E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Ролевая игра по теме «Собрание в лесу — кто как готовится к зиме»;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Контрольнаяработа</w:t>
            </w:r>
            <w:proofErr w:type="spellEnd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https://uchi.ru/</w:t>
            </w:r>
          </w:p>
        </w:tc>
      </w:tr>
      <w:tr w:rsidR="00316952" w:rsidTr="00A12ED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Красная книга России, её значение, отдельные представители растений и животных Красной книги.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316952" w:rsidP="00A12E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Учебный диалог по теме «Что такое Красная книга?»;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Устныйопрос</w:t>
            </w:r>
            <w:proofErr w:type="spellEnd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http://school-</w:t>
            </w:r>
            <w:r w:rsidRPr="00A12E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colle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tion.edu.ru)</w:t>
            </w:r>
          </w:p>
        </w:tc>
      </w:tr>
      <w:tr w:rsidR="00316952" w:rsidTr="00A12ED7">
        <w:trPr>
          <w:trHeight w:hRule="exact" w:val="99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Заповедники, природные парки. Охрана пр</w:t>
            </w: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роды. Правила нравственного поведения на природе.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316952" w:rsidP="00A12E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Просмотр и обсуждение иллюстр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ций, видеофрагментов и других м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териалов (по выбору) на тему: «Ра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тения и животные Красной книги»;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Контрольнаяработа</w:t>
            </w:r>
            <w:proofErr w:type="spellEnd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https://uchi.ru/</w:t>
            </w:r>
          </w:p>
        </w:tc>
      </w:tr>
      <w:tr w:rsidR="00316952" w:rsidRPr="00A12ED7">
        <w:trPr>
          <w:trHeight w:hRule="exact" w:val="328"/>
        </w:trPr>
        <w:tc>
          <w:tcPr>
            <w:tcW w:w="5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9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316952" w:rsidP="00A12E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952">
        <w:trPr>
          <w:trHeight w:hRule="exact" w:val="348"/>
        </w:trPr>
        <w:tc>
          <w:tcPr>
            <w:tcW w:w="5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Default="00316952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Default="00316952"/>
        </w:tc>
        <w:tc>
          <w:tcPr>
            <w:tcW w:w="9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Default="00316952"/>
        </w:tc>
      </w:tr>
      <w:tr w:rsidR="00316952" w:rsidRPr="00A12ED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A12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</w:t>
            </w: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Правила безопасной жизни.</w:t>
            </w:r>
          </w:p>
        </w:tc>
      </w:tr>
      <w:tr w:rsidR="00316952" w:rsidRPr="00A12ED7" w:rsidTr="00A12ED7">
        <w:trPr>
          <w:trHeight w:hRule="exact" w:val="11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Здоровый образ жизни: режим дня (чередов</w:t>
            </w: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ние сна, учебных занятий, двигательной а</w:t>
            </w: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тивности) и рациональное питание (колич</w:t>
            </w: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</w:t>
            </w: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ство приёмов пищи и рацион питания).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316952" w:rsidP="00A12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Учебный диалог по теме «Зачем н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у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жен режим дня? </w:t>
            </w:r>
            <w:proofErr w:type="spellStart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Почемунужноправильнопитаться</w:t>
            </w:r>
            <w:proofErr w:type="spellEnd"/>
            <w:proofErr w:type="gramStart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?»</w:t>
            </w:r>
            <w:proofErr w:type="gramEnd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;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0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Устный </w:t>
            </w:r>
            <w:r w:rsidRPr="00A12ED7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опрос;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https://uchi.ru/</w:t>
            </w:r>
          </w:p>
        </w:tc>
      </w:tr>
      <w:tr w:rsidR="00316952" w:rsidRPr="00A12ED7" w:rsidTr="00A12ED7">
        <w:trPr>
          <w:trHeight w:hRule="exact" w:val="11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Физическая культура, закаливание, игры на воздухе как условие сохранения и у</w:t>
            </w: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репления здоровья.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316952" w:rsidP="00A12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Беседа по теме «Что может сл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у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читься на прогулке, на игровой площадке, дома и в школе, если не соблюдать правила безопа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с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ности»;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Устный</w:t>
            </w:r>
            <w:proofErr w:type="spellEnd"/>
            <w:r w:rsidRPr="00A12ED7">
              <w:rPr>
                <w:rFonts w:ascii="Times New Roman" w:hAnsi="Times New Roman" w:cs="Times New Roman"/>
                <w:sz w:val="20"/>
                <w:szCs w:val="24"/>
              </w:rPr>
              <w:br/>
            </w:r>
            <w:proofErr w:type="spellStart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опрос</w:t>
            </w:r>
            <w:proofErr w:type="spellEnd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;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https://uchi.ru/</w:t>
            </w:r>
          </w:p>
        </w:tc>
      </w:tr>
      <w:tr w:rsidR="00316952" w:rsidRPr="00A12ED7" w:rsidTr="00A12ED7">
        <w:trPr>
          <w:trHeight w:hRule="exact" w:val="11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Правила  безопасности в школе (маршрут до школы, правила поведения на  занятиях, пер</w:t>
            </w: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</w:t>
            </w: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менах, при приёмах пищи, а также на пришк</w:t>
            </w: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льной территории).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316952" w:rsidP="00A12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Ролевая игра по теме «Мы — п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е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шеходы»; Анализ дорожных с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и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туаций</w:t>
            </w:r>
            <w:proofErr w:type="gramStart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Устный</w:t>
            </w:r>
            <w:proofErr w:type="spellEnd"/>
            <w:r w:rsidRPr="00A12ED7">
              <w:rPr>
                <w:rFonts w:ascii="Times New Roman" w:hAnsi="Times New Roman" w:cs="Times New Roman"/>
                <w:sz w:val="20"/>
                <w:szCs w:val="24"/>
              </w:rPr>
              <w:br/>
            </w:r>
            <w:proofErr w:type="spellStart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опрос</w:t>
            </w:r>
            <w:proofErr w:type="spellEnd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;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http://www.nachalka.com</w:t>
            </w:r>
          </w:p>
        </w:tc>
      </w:tr>
      <w:tr w:rsidR="00316952" w:rsidRPr="00A12ED7" w:rsidTr="00A12ED7">
        <w:trPr>
          <w:trHeight w:hRule="exact" w:val="12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 и метро. </w:t>
            </w:r>
            <w:proofErr w:type="spellStart"/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Номерателефоновэкстреннойпомощи</w:t>
            </w:r>
            <w:proofErr w:type="spellEnd"/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316952" w:rsidP="00A12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Беседа по теме «Что может сл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у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читься на прогулке, на игровой площадке, дома и в школе, если не соблюдать правила безопа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с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ности»;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Устный</w:t>
            </w:r>
            <w:proofErr w:type="spellEnd"/>
            <w:r w:rsidRPr="00A12ED7">
              <w:rPr>
                <w:rFonts w:ascii="Times New Roman" w:hAnsi="Times New Roman" w:cs="Times New Roman"/>
                <w:sz w:val="20"/>
                <w:szCs w:val="24"/>
              </w:rPr>
              <w:br/>
            </w:r>
            <w:proofErr w:type="spellStart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опрос</w:t>
            </w:r>
            <w:proofErr w:type="spellEnd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;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20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http://school-</w:t>
            </w:r>
            <w:r w:rsidRPr="00A12ED7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colle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tion.edu.ru)</w:t>
            </w:r>
          </w:p>
        </w:tc>
      </w:tr>
      <w:tr w:rsidR="00316952" w:rsidRPr="00A12ED7" w:rsidTr="00A12ED7">
        <w:trPr>
          <w:trHeight w:hRule="exact" w:val="1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Правила поведения при пользовании  ко</w:t>
            </w: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</w:t>
            </w: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пьютером. Безопасность в Интернете (ко</w:t>
            </w: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</w:t>
            </w: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муникация  в мессенджерах и социальных группах) в условиях контролируемого до</w:t>
            </w: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тупа в Интернет.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316952" w:rsidP="00A12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Практическая работа по теме «Правила пользования ко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м</w:t>
            </w: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пьютером»;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Устныйопрос</w:t>
            </w:r>
            <w:proofErr w:type="spellEnd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; </w:t>
            </w:r>
            <w:r w:rsidRPr="00A12ED7">
              <w:rPr>
                <w:rFonts w:ascii="Times New Roman" w:hAnsi="Times New Roman" w:cs="Times New Roman"/>
                <w:sz w:val="20"/>
                <w:szCs w:val="24"/>
              </w:rPr>
              <w:br/>
            </w:r>
            <w:proofErr w:type="spellStart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Контрольнаяработа</w:t>
            </w:r>
            <w:proofErr w:type="spellEnd"/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;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https://uchi.ru/</w:t>
            </w:r>
          </w:p>
        </w:tc>
      </w:tr>
      <w:tr w:rsidR="00316952" w:rsidRPr="00A12ED7">
        <w:trPr>
          <w:trHeight w:hRule="exact" w:val="348"/>
        </w:trPr>
        <w:tc>
          <w:tcPr>
            <w:tcW w:w="5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316952" w:rsidP="00A12E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952" w:rsidRPr="00A12ED7">
        <w:trPr>
          <w:trHeight w:hRule="exact" w:val="350"/>
        </w:trPr>
        <w:tc>
          <w:tcPr>
            <w:tcW w:w="5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316952" w:rsidP="00A12E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952" w:rsidRPr="00A12ED7">
        <w:trPr>
          <w:trHeight w:hRule="exact" w:val="328"/>
        </w:trPr>
        <w:tc>
          <w:tcPr>
            <w:tcW w:w="5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</w:t>
            </w: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</w:t>
            </w: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BC7139" w:rsidP="00A12ED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A12ED7" w:rsidRDefault="00316952" w:rsidP="00A12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952" w:rsidRDefault="00316952">
      <w:pPr>
        <w:sectPr w:rsidR="00316952">
          <w:pgSz w:w="16840" w:h="11900"/>
          <w:pgMar w:top="11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16952" w:rsidRDefault="00316952">
      <w:pPr>
        <w:autoSpaceDE w:val="0"/>
        <w:autoSpaceDN w:val="0"/>
        <w:spacing w:after="78" w:line="220" w:lineRule="exact"/>
      </w:pPr>
    </w:p>
    <w:p w:rsidR="00316952" w:rsidRDefault="00BC7139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10772" w:type="dxa"/>
        <w:tblInd w:w="6" w:type="dxa"/>
        <w:tblLayout w:type="fixed"/>
        <w:tblLook w:val="04A0"/>
      </w:tblPr>
      <w:tblGrid>
        <w:gridCol w:w="504"/>
        <w:gridCol w:w="3748"/>
        <w:gridCol w:w="709"/>
        <w:gridCol w:w="1185"/>
        <w:gridCol w:w="799"/>
        <w:gridCol w:w="690"/>
        <w:gridCol w:w="30"/>
        <w:gridCol w:w="698"/>
        <w:gridCol w:w="2409"/>
      </w:tblGrid>
      <w:tr w:rsidR="006875F6" w:rsidTr="009A78C5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6875F6" w:rsidTr="009A78C5">
        <w:trPr>
          <w:trHeight w:hRule="exact" w:val="39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75F6" w:rsidRDefault="006875F6" w:rsidP="006875F6">
            <w:pPr>
              <w:spacing w:after="0" w:line="240" w:lineRule="auto"/>
              <w:ind w:left="57" w:right="57"/>
            </w:pPr>
          </w:p>
        </w:tc>
        <w:tc>
          <w:tcPr>
            <w:tcW w:w="3748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6875F6" w:rsidRDefault="006875F6" w:rsidP="006875F6">
            <w:pPr>
              <w:spacing w:after="0" w:line="240" w:lineRule="auto"/>
              <w:ind w:left="57" w:right="57"/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5F6" w:rsidRDefault="006875F6" w:rsidP="006875F6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75F6" w:rsidRDefault="006875F6" w:rsidP="006875F6">
            <w:pPr>
              <w:spacing w:after="0" w:line="240" w:lineRule="auto"/>
              <w:ind w:left="57" w:right="57"/>
            </w:pPr>
          </w:p>
        </w:tc>
      </w:tr>
      <w:tr w:rsidR="006875F6" w:rsidTr="009A78C5">
        <w:trPr>
          <w:cantSplit/>
          <w:trHeight w:hRule="exact" w:val="1215"/>
        </w:trPr>
        <w:tc>
          <w:tcPr>
            <w:tcW w:w="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F6" w:rsidRDefault="006875F6" w:rsidP="006875F6">
            <w:pPr>
              <w:spacing w:after="0" w:line="240" w:lineRule="auto"/>
              <w:ind w:left="57" w:right="57"/>
            </w:pPr>
          </w:p>
        </w:tc>
        <w:tc>
          <w:tcPr>
            <w:tcW w:w="3748" w:type="dxa"/>
            <w:vMerge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875F6" w:rsidRDefault="006875F6" w:rsidP="006875F6">
            <w:pPr>
              <w:spacing w:after="0" w:line="240" w:lineRule="auto"/>
              <w:ind w:left="57" w:right="57"/>
            </w:pP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875F6" w:rsidRPr="006875F6" w:rsidRDefault="006875F6" w:rsidP="006875F6">
            <w:pPr>
              <w:spacing w:after="0" w:line="240" w:lineRule="auto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По  плану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875F6" w:rsidRPr="006875F6" w:rsidRDefault="006875F6" w:rsidP="006875F6">
            <w:pPr>
              <w:spacing w:after="0" w:line="240" w:lineRule="auto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По факту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F6" w:rsidRDefault="006875F6" w:rsidP="006875F6">
            <w:pPr>
              <w:spacing w:after="0" w:line="240" w:lineRule="auto"/>
              <w:ind w:left="57" w:right="57"/>
            </w:pPr>
          </w:p>
        </w:tc>
      </w:tr>
      <w:tr w:rsidR="006875F6" w:rsidTr="009A78C5">
        <w:trPr>
          <w:trHeight w:hRule="exact" w:val="2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Родная страна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spacing w:after="0" w:line="240" w:lineRule="auto"/>
              <w:ind w:left="57" w:right="57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5F6" w:rsidRDefault="006875F6" w:rsidP="006875F6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75F6" w:rsidTr="009A78C5">
        <w:trPr>
          <w:trHeight w:hRule="exact" w:val="26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Город и село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spacing w:after="0" w:line="240" w:lineRule="auto"/>
              <w:ind w:left="57" w:right="57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6875F6" w:rsidRDefault="006875F6" w:rsidP="006875F6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75F6" w:rsidTr="009A78C5">
        <w:trPr>
          <w:trHeight w:hRule="exact" w:val="568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7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75F6" w:rsidRPr="00BC7139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  <w:rPr>
                <w:lang w:val="ru-RU"/>
              </w:rPr>
            </w:pPr>
            <w:r w:rsidRPr="00BC71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Наши проекты «Родной город (с</w:t>
            </w:r>
            <w:r w:rsidRPr="00BC71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</w:t>
            </w:r>
            <w:r w:rsidRPr="00BC71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ло)»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spacing w:after="0" w:line="240" w:lineRule="auto"/>
              <w:ind w:left="57" w:right="57"/>
            </w:pPr>
          </w:p>
        </w:tc>
        <w:tc>
          <w:tcPr>
            <w:tcW w:w="698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5F6" w:rsidRDefault="006875F6" w:rsidP="006875F6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75F6" w:rsidTr="009A78C5">
        <w:trPr>
          <w:trHeight w:hRule="exact" w:val="27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Природа и рукотворный мир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spacing w:after="0" w:line="240" w:lineRule="auto"/>
              <w:ind w:left="57" w:right="57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5F6" w:rsidRDefault="006875F6" w:rsidP="006875F6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75F6" w:rsidTr="009A78C5">
        <w:trPr>
          <w:trHeight w:hRule="exact" w:val="8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75F6" w:rsidRPr="00BC7139" w:rsidRDefault="006875F6" w:rsidP="009A78C5">
            <w:pPr>
              <w:autoSpaceDE w:val="0"/>
              <w:autoSpaceDN w:val="0"/>
              <w:spacing w:after="0" w:line="240" w:lineRule="auto"/>
              <w:ind w:left="57" w:right="57"/>
              <w:rPr>
                <w:lang w:val="ru-RU"/>
              </w:rPr>
            </w:pPr>
            <w:r w:rsidRPr="00BC71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Проверим себя и оценим достиж</w:t>
            </w:r>
            <w:r w:rsidRPr="00BC71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</w:t>
            </w:r>
            <w:r w:rsidRPr="00BC71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ния</w:t>
            </w:r>
            <w:r w:rsidR="009A78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 теме: «Где мы </w:t>
            </w:r>
            <w:proofErr w:type="spellStart"/>
            <w:proofErr w:type="gramStart"/>
            <w:r w:rsidR="009A78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мы</w:t>
            </w:r>
            <w:proofErr w:type="spellEnd"/>
            <w:proofErr w:type="gramEnd"/>
            <w:r w:rsidR="009A78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живем»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spacing w:after="0" w:line="240" w:lineRule="auto"/>
              <w:ind w:left="57" w:right="57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5F6" w:rsidRDefault="006875F6" w:rsidP="006875F6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75F6" w:rsidTr="009A78C5">
        <w:trPr>
          <w:trHeight w:hRule="exact" w:val="27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Неживая и живая природа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spacing w:after="0" w:line="240" w:lineRule="auto"/>
              <w:ind w:left="57" w:right="57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5F6" w:rsidRDefault="006875F6" w:rsidP="006875F6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75F6" w:rsidTr="009A78C5">
        <w:trPr>
          <w:trHeight w:hRule="exact" w:val="26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spacing w:after="0" w:line="240" w:lineRule="auto"/>
              <w:ind w:left="57" w:right="57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5F6" w:rsidRDefault="006875F6" w:rsidP="006875F6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75F6" w:rsidTr="009A78C5">
        <w:trPr>
          <w:trHeight w:hRule="exact" w:val="28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такое погода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spacing w:after="0" w:line="240" w:lineRule="auto"/>
              <w:ind w:left="57" w:right="57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5F6" w:rsidRDefault="006875F6" w:rsidP="006875F6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75F6" w:rsidTr="009A78C5">
        <w:trPr>
          <w:trHeight w:hRule="exact" w:val="28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гости к осени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spacing w:after="0" w:line="240" w:lineRule="auto"/>
              <w:ind w:left="57" w:right="57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5F6" w:rsidRDefault="006875F6" w:rsidP="006875F6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75F6" w:rsidTr="009A78C5">
        <w:trPr>
          <w:trHeight w:hRule="exact" w:val="27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Звёздное небо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spacing w:after="0" w:line="240" w:lineRule="auto"/>
              <w:ind w:left="57" w:right="57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5F6" w:rsidRDefault="006875F6" w:rsidP="006875F6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75F6" w:rsidTr="009A78C5">
        <w:trPr>
          <w:trHeight w:hRule="exact" w:val="28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Заклянем в кладовые Земли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spacing w:after="0" w:line="240" w:lineRule="auto"/>
              <w:ind w:left="57" w:right="57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5F6" w:rsidRDefault="006875F6" w:rsidP="006875F6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75F6" w:rsidTr="009A78C5">
        <w:trPr>
          <w:trHeight w:hRule="exact" w:val="28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 воздух…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spacing w:after="0" w:line="240" w:lineRule="auto"/>
              <w:ind w:left="57" w:right="57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5F6" w:rsidRDefault="006875F6" w:rsidP="006875F6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75F6" w:rsidTr="009A78C5">
        <w:trPr>
          <w:trHeight w:hRule="exact" w:val="27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…И про воду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spacing w:after="0" w:line="240" w:lineRule="auto"/>
              <w:ind w:left="57" w:right="57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5F6" w:rsidRDefault="006875F6" w:rsidP="006875F6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75F6" w:rsidTr="009A78C5">
        <w:trPr>
          <w:trHeight w:hRule="exact" w:val="29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spacing w:after="0" w:line="240" w:lineRule="auto"/>
              <w:ind w:left="57" w:right="57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5F6" w:rsidRDefault="006875F6" w:rsidP="006875F6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75F6" w:rsidTr="009A78C5">
        <w:trPr>
          <w:trHeight w:hRule="exact" w:val="26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spacing w:after="0" w:line="240" w:lineRule="auto"/>
              <w:ind w:left="57" w:right="57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5F6" w:rsidRDefault="006875F6" w:rsidP="006875F6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5F6" w:rsidRDefault="006875F6" w:rsidP="006875F6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8C5" w:rsidTr="009A78C5">
        <w:trPr>
          <w:trHeight w:hRule="exact" w:val="28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Невидимые нити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A78C5" w:rsidRDefault="009A78C5" w:rsidP="006875F6">
            <w:pPr>
              <w:spacing w:after="0" w:line="240" w:lineRule="auto"/>
              <w:ind w:left="57" w:right="57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78C5" w:rsidRDefault="009A78C5" w:rsidP="006875F6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6875F6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8C5" w:rsidTr="009A78C5">
        <w:trPr>
          <w:trHeight w:hRule="exact" w:val="5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spacing w:after="0" w:line="240" w:lineRule="auto"/>
              <w:ind w:left="57" w:right="57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78C5" w:rsidRDefault="009A78C5" w:rsidP="009A78C5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8C5" w:rsidTr="009A78C5">
        <w:trPr>
          <w:trHeight w:hRule="exact" w:val="28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spacing w:after="0" w:line="240" w:lineRule="auto"/>
              <w:ind w:left="57" w:right="57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78C5" w:rsidRDefault="009A78C5" w:rsidP="009A78C5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8C5" w:rsidTr="009A78C5">
        <w:trPr>
          <w:trHeight w:hRule="exact" w:val="2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spacing w:after="0" w:line="240" w:lineRule="auto"/>
              <w:ind w:left="57" w:right="57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78C5" w:rsidRDefault="009A78C5" w:rsidP="009A78C5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8C5" w:rsidTr="009A78C5">
        <w:trPr>
          <w:trHeight w:hRule="exact" w:val="27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Животные живого уголка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spacing w:after="0" w:line="240" w:lineRule="auto"/>
              <w:ind w:left="57" w:right="57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78C5" w:rsidRDefault="009A78C5" w:rsidP="009A78C5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8C5" w:rsidTr="009A78C5">
        <w:trPr>
          <w:trHeight w:hRule="exact" w:val="28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 кошек и собак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spacing w:after="0" w:line="240" w:lineRule="auto"/>
              <w:ind w:left="57" w:right="57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78C5" w:rsidRDefault="009A78C5" w:rsidP="009A78C5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8C5" w:rsidTr="009A78C5">
        <w:trPr>
          <w:trHeight w:hRule="exact" w:val="27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Красная книга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spacing w:after="0" w:line="240" w:lineRule="auto"/>
              <w:ind w:left="57" w:right="57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78C5" w:rsidRDefault="009A78C5" w:rsidP="009A78C5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8C5" w:rsidTr="009A78C5">
        <w:trPr>
          <w:trHeight w:hRule="exact" w:val="2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Будь природе другом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spacing w:after="0" w:line="240" w:lineRule="auto"/>
              <w:ind w:left="57" w:right="57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78C5" w:rsidRDefault="009A78C5" w:rsidP="009A78C5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8C5" w:rsidTr="009A78C5">
        <w:trPr>
          <w:trHeight w:hRule="exact" w:val="5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8C5" w:rsidRPr="00BC7139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  <w:rPr>
                <w:lang w:val="ru-RU"/>
              </w:rPr>
            </w:pPr>
            <w:r w:rsidRPr="00BC71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Наши проекты «Красная книга» или «Возьмем под защиту»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spacing w:after="0" w:line="240" w:lineRule="auto"/>
              <w:ind w:left="57" w:right="57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78C5" w:rsidRDefault="009A78C5" w:rsidP="009A78C5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8C5" w:rsidTr="009A78C5">
        <w:trPr>
          <w:trHeight w:hRule="exact" w:val="55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8C5" w:rsidRPr="00BC7139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  <w:rPr>
                <w:lang w:val="ru-RU"/>
              </w:rPr>
            </w:pPr>
            <w:r w:rsidRPr="00BC71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Проверим и оценим свои достиж</w:t>
            </w:r>
            <w:r w:rsidRPr="00BC71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</w:t>
            </w:r>
            <w:r w:rsidRPr="00BC71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ния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 теме: «Природа»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spacing w:after="0" w:line="240" w:lineRule="auto"/>
              <w:ind w:left="57" w:right="57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78C5" w:rsidRDefault="009A78C5" w:rsidP="009A78C5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8C5" w:rsidTr="009A78C5">
        <w:trPr>
          <w:trHeight w:hRule="exact" w:val="28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такое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spacing w:after="0" w:line="240" w:lineRule="auto"/>
              <w:ind w:left="57" w:right="57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78C5" w:rsidRDefault="009A78C5" w:rsidP="009A78C5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8C5" w:rsidTr="009A78C5">
        <w:trPr>
          <w:trHeight w:hRule="exact" w:val="28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 чего что сделано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spacing w:after="0" w:line="240" w:lineRule="auto"/>
              <w:ind w:left="57" w:right="57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78C5" w:rsidRDefault="009A78C5" w:rsidP="009A78C5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8C5" w:rsidTr="009A78C5">
        <w:trPr>
          <w:trHeight w:hRule="exact" w:val="27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построить дом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spacing w:after="0" w:line="240" w:lineRule="auto"/>
              <w:ind w:left="57" w:right="57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78C5" w:rsidRDefault="009A78C5" w:rsidP="009A78C5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8C5" w:rsidTr="009A78C5">
        <w:trPr>
          <w:trHeight w:hRule="exact" w:val="29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Какой бывает транспорт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spacing w:after="0" w:line="240" w:lineRule="auto"/>
              <w:ind w:left="57" w:right="57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78C5" w:rsidRDefault="009A78C5" w:rsidP="009A78C5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8C5" w:rsidTr="009A78C5">
        <w:trPr>
          <w:trHeight w:hRule="exact" w:val="28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 и 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spacing w:after="0" w:line="240" w:lineRule="auto"/>
              <w:ind w:left="57" w:right="57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78C5" w:rsidRDefault="009A78C5" w:rsidP="009A78C5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8C5" w:rsidTr="009A78C5">
        <w:trPr>
          <w:trHeight w:hRule="exact" w:val="27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spacing w:after="0" w:line="240" w:lineRule="auto"/>
              <w:ind w:left="57" w:right="57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78C5" w:rsidRDefault="009A78C5" w:rsidP="009A78C5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8C5" w:rsidTr="009A78C5">
        <w:trPr>
          <w:trHeight w:hRule="exact" w:val="29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Наши проекты "Профессии"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spacing w:after="0" w:line="240" w:lineRule="auto"/>
              <w:ind w:left="57" w:right="57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78C5" w:rsidRDefault="009A78C5" w:rsidP="009A78C5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8C5" w:rsidTr="009A78C5">
        <w:trPr>
          <w:trHeight w:hRule="exact" w:val="26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гости к зиме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spacing w:after="0" w:line="240" w:lineRule="auto"/>
              <w:ind w:left="57" w:right="57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78C5" w:rsidRDefault="009A78C5" w:rsidP="009A78C5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8C5" w:rsidTr="009A78C5">
        <w:trPr>
          <w:trHeight w:hRule="exact" w:val="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8C5" w:rsidRPr="00BC7139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  <w:rPr>
                <w:lang w:val="ru-RU"/>
              </w:rPr>
            </w:pPr>
            <w:r w:rsidRPr="00BC71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Проверим и оценим свои достиж</w:t>
            </w:r>
            <w:r w:rsidRPr="00BC71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</w:t>
            </w:r>
            <w:r w:rsidRPr="00BC71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ния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 теме: «Жизнь города и с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spacing w:after="0" w:line="240" w:lineRule="auto"/>
              <w:ind w:left="57" w:right="57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78C5" w:rsidRDefault="009A78C5" w:rsidP="009A78C5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8C5" w:rsidTr="009A78C5">
        <w:trPr>
          <w:trHeight w:hRule="exact" w:val="30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Строние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spacing w:after="0" w:line="240" w:lineRule="auto"/>
              <w:ind w:left="57" w:right="57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78C5" w:rsidRDefault="009A78C5" w:rsidP="009A78C5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8C5" w:rsidRDefault="009A78C5" w:rsidP="009A78C5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55709" w:rsidTr="00155709">
        <w:trPr>
          <w:trHeight w:hRule="exact" w:val="2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spacing w:after="0" w:line="240" w:lineRule="auto"/>
              <w:ind w:left="57" w:right="57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709" w:rsidRDefault="00155709" w:rsidP="009A78C5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55709" w:rsidTr="00155709">
        <w:trPr>
          <w:trHeight w:hRule="exact" w:val="2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37.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Берегись автомобиля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spacing w:after="0" w:line="240" w:lineRule="auto"/>
              <w:ind w:left="57" w:right="57"/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709" w:rsidRDefault="00155709" w:rsidP="009A78C5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55709" w:rsidTr="00155709">
        <w:trPr>
          <w:trHeight w:hRule="exact" w:val="2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Домашние 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spacing w:after="0" w:line="240" w:lineRule="auto"/>
              <w:ind w:left="57" w:right="57"/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709" w:rsidRDefault="00155709" w:rsidP="009A78C5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55709" w:rsidTr="00155709">
        <w:trPr>
          <w:trHeight w:hRule="exact" w:val="29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Пожар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spacing w:after="0" w:line="240" w:lineRule="auto"/>
              <w:ind w:left="57" w:right="57"/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709" w:rsidRDefault="00155709" w:rsidP="009A78C5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55709" w:rsidTr="00155709">
        <w:trPr>
          <w:trHeight w:hRule="exact" w:val="26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55709" w:rsidRPr="00BC713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  <w:rPr>
                <w:lang w:val="ru-RU"/>
              </w:rPr>
            </w:pPr>
            <w:r w:rsidRPr="00BC71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 воде и в лесу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spacing w:after="0" w:line="240" w:lineRule="auto"/>
              <w:ind w:left="57" w:right="57"/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709" w:rsidRDefault="00155709" w:rsidP="009A78C5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55709" w:rsidTr="00155709">
        <w:trPr>
          <w:trHeight w:hRule="exact" w:val="28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Опасные насекомые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spacing w:after="0" w:line="240" w:lineRule="auto"/>
              <w:ind w:left="57" w:right="57"/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709" w:rsidRDefault="00155709" w:rsidP="009A78C5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55709" w:rsidTr="001557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55709" w:rsidRPr="00BC713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  <w:rPr>
                <w:lang w:val="ru-RU"/>
              </w:rPr>
            </w:pPr>
            <w:r w:rsidRPr="00BC71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Проверим и оценим свои достиж</w:t>
            </w:r>
            <w:r w:rsidRPr="00BC71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</w:t>
            </w:r>
            <w:r w:rsidRPr="00BC71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ния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 теме: «Здоровье и безопа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ность»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spacing w:after="0" w:line="240" w:lineRule="auto"/>
              <w:ind w:left="57" w:right="57"/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709" w:rsidRDefault="00155709" w:rsidP="009A78C5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55709" w:rsidTr="00155709">
        <w:trPr>
          <w:trHeight w:hRule="exact" w:val="6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55709" w:rsidRPr="00BC713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  <w:rPr>
                <w:lang w:val="ru-RU"/>
              </w:rPr>
            </w:pPr>
            <w:r w:rsidRPr="00BC71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Наша» дружная семья. Пр</w:t>
            </w:r>
            <w:r w:rsidRPr="00BC71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</w:t>
            </w:r>
            <w:r w:rsidRPr="00BC71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ект«Родословная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spacing w:after="0" w:line="240" w:lineRule="auto"/>
              <w:ind w:left="57" w:right="57"/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709" w:rsidRDefault="00155709" w:rsidP="009A78C5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55709" w:rsidTr="00155709">
        <w:trPr>
          <w:trHeight w:hRule="exact" w:val="28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школе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spacing w:after="0" w:line="240" w:lineRule="auto"/>
              <w:ind w:left="57" w:right="57"/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709" w:rsidRDefault="00155709" w:rsidP="009A78C5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9A78C5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55709" w:rsidTr="00155709">
        <w:trPr>
          <w:trHeight w:hRule="exact" w:val="27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 вежливости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spacing w:after="0" w:line="240" w:lineRule="auto"/>
              <w:ind w:left="57" w:right="57"/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709" w:rsidRDefault="00155709" w:rsidP="006875F6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55709" w:rsidTr="00155709">
        <w:trPr>
          <w:trHeight w:hRule="exact" w:val="2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Ты и твои друзья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spacing w:after="0" w:line="240" w:lineRule="auto"/>
              <w:ind w:left="57" w:right="57"/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709" w:rsidRDefault="00155709" w:rsidP="006875F6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55709" w:rsidTr="00155709">
        <w:trPr>
          <w:trHeight w:hRule="exact" w:val="28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Мы – зрители и пассажиры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spacing w:after="0" w:line="240" w:lineRule="auto"/>
              <w:ind w:left="57" w:right="57"/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709" w:rsidRDefault="00155709" w:rsidP="006875F6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55709" w:rsidTr="00155709">
        <w:trPr>
          <w:trHeight w:hRule="exact" w:val="5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55709" w:rsidRPr="00BC713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  <w:rPr>
                <w:lang w:val="ru-RU"/>
              </w:rPr>
            </w:pPr>
            <w:r w:rsidRPr="00BC71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Проверим и оценим свои достиж</w:t>
            </w:r>
            <w:r w:rsidRPr="00BC71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</w:t>
            </w:r>
            <w:r w:rsidRPr="00BC71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ния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 теме: «Общение»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spacing w:after="0" w:line="240" w:lineRule="auto"/>
              <w:ind w:left="57" w:right="57"/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709" w:rsidRDefault="00155709" w:rsidP="006875F6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55709" w:rsidTr="00155709">
        <w:trPr>
          <w:trHeight w:hRule="exact" w:val="2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Посмотри вокруг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spacing w:after="0" w:line="240" w:lineRule="auto"/>
              <w:ind w:left="57" w:right="57"/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709" w:rsidRDefault="00155709" w:rsidP="006875F6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55709" w:rsidTr="00155709">
        <w:trPr>
          <w:trHeight w:hRule="exact" w:val="28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Ориентирование на местности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spacing w:after="0" w:line="240" w:lineRule="auto"/>
              <w:ind w:left="57" w:right="57"/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709" w:rsidRDefault="00155709" w:rsidP="006875F6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55709" w:rsidTr="00155709">
        <w:trPr>
          <w:trHeight w:hRule="exact" w:val="28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Формы земной поверхности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spacing w:after="0" w:line="240" w:lineRule="auto"/>
              <w:ind w:left="57" w:right="57"/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709" w:rsidRDefault="00155709" w:rsidP="006875F6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55709" w:rsidTr="00155709">
        <w:trPr>
          <w:trHeight w:hRule="exact" w:val="27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Водные богатства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spacing w:after="0" w:line="240" w:lineRule="auto"/>
              <w:ind w:left="57" w:right="57"/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709" w:rsidRDefault="00155709" w:rsidP="006875F6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6875F6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55709" w:rsidTr="00155709">
        <w:trPr>
          <w:trHeight w:hRule="exact" w:val="25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гости к весне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spacing w:after="0" w:line="240" w:lineRule="auto"/>
              <w:ind w:left="57" w:right="57"/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709" w:rsidRDefault="00155709" w:rsidP="00155709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55709" w:rsidTr="00155709">
        <w:trPr>
          <w:trHeight w:hRule="exact" w:val="2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Россия на карте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spacing w:after="0" w:line="240" w:lineRule="auto"/>
              <w:ind w:left="57" w:right="57"/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709" w:rsidRDefault="00155709" w:rsidP="00155709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55709" w:rsidTr="00155709">
        <w:trPr>
          <w:trHeight w:hRule="exact" w:val="29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Россия на карте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spacing w:after="0" w:line="240" w:lineRule="auto"/>
              <w:ind w:left="57" w:right="57"/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709" w:rsidRDefault="00155709" w:rsidP="00155709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55709" w:rsidTr="00155709">
        <w:trPr>
          <w:trHeight w:hRule="exact" w:val="26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Наши проекты «Города России»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spacing w:after="0" w:line="240" w:lineRule="auto"/>
              <w:ind w:left="57" w:right="57"/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709" w:rsidRDefault="00155709" w:rsidP="00155709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55709" w:rsidTr="00155709">
        <w:trPr>
          <w:trHeight w:hRule="exact" w:val="28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Путешествие по Москве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spacing w:after="0" w:line="240" w:lineRule="auto"/>
              <w:ind w:left="57" w:right="57"/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709" w:rsidRDefault="00155709" w:rsidP="00155709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55709" w:rsidTr="00155709">
        <w:trPr>
          <w:trHeight w:hRule="exact" w:val="2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Московский кремль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spacing w:after="0" w:line="240" w:lineRule="auto"/>
              <w:ind w:left="57" w:right="57"/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709" w:rsidRDefault="00155709" w:rsidP="00155709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55709" w:rsidTr="00155709">
        <w:trPr>
          <w:trHeight w:hRule="exact" w:val="28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Город на Неве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spacing w:after="0" w:line="240" w:lineRule="auto"/>
              <w:ind w:left="57" w:right="57"/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709" w:rsidRDefault="00155709" w:rsidP="00155709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55709" w:rsidTr="00155709">
        <w:trPr>
          <w:trHeight w:hRule="exact" w:val="28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Путешествие по планете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spacing w:after="0" w:line="240" w:lineRule="auto"/>
              <w:ind w:left="57" w:right="57"/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709" w:rsidRDefault="00155709" w:rsidP="00155709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55709" w:rsidTr="00155709">
        <w:trPr>
          <w:trHeight w:hRule="exact" w:val="27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Путешествие по материкам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spacing w:after="0" w:line="240" w:lineRule="auto"/>
              <w:ind w:left="57" w:right="57"/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709" w:rsidRDefault="00155709" w:rsidP="00155709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55709" w:rsidTr="00155709">
        <w:trPr>
          <w:trHeight w:hRule="exact" w:val="2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Путешествие по материкам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spacing w:after="0" w:line="240" w:lineRule="auto"/>
              <w:ind w:left="57" w:right="57"/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709" w:rsidRDefault="00155709" w:rsidP="00155709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55709" w:rsidTr="00155709">
        <w:trPr>
          <w:trHeight w:hRule="exact" w:val="28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Страны мира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spacing w:after="0" w:line="240" w:lineRule="auto"/>
              <w:ind w:left="57" w:right="57"/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709" w:rsidRDefault="00155709" w:rsidP="00155709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55709" w:rsidTr="00155709">
        <w:trPr>
          <w:trHeight w:hRule="exact" w:val="27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Страны мира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spacing w:after="0" w:line="240" w:lineRule="auto"/>
              <w:ind w:left="57" w:right="57"/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709" w:rsidRDefault="00155709" w:rsidP="00155709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55709" w:rsidTr="00155709">
        <w:trPr>
          <w:trHeight w:hRule="exact" w:val="2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Наши проекты «Страны мира»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spacing w:after="0" w:line="240" w:lineRule="auto"/>
              <w:ind w:left="57" w:right="57"/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709" w:rsidRDefault="00155709" w:rsidP="00155709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55709" w:rsidTr="00155709">
        <w:trPr>
          <w:trHeight w:hRule="exact" w:val="56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55709" w:rsidRPr="00BC713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  <w:rPr>
                <w:lang w:val="ru-RU"/>
              </w:rPr>
            </w:pPr>
            <w:r w:rsidRPr="00BC71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Проверим себя и оценим свои до</w:t>
            </w:r>
            <w:r w:rsidRPr="00BC71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</w:t>
            </w:r>
            <w:r w:rsidRPr="00BC71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тижения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 теме: «Путешествия»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spacing w:after="0" w:line="240" w:lineRule="auto"/>
              <w:ind w:left="57" w:right="57"/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709" w:rsidRDefault="00155709" w:rsidP="00155709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55709" w:rsidTr="00155709">
        <w:trPr>
          <w:trHeight w:hRule="exact" w:val="2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Впереди лето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spacing w:after="0" w:line="240" w:lineRule="auto"/>
              <w:ind w:left="57" w:right="57"/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709" w:rsidRDefault="00155709" w:rsidP="00155709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55709" w:rsidTr="00155709">
        <w:trPr>
          <w:trHeight w:hRule="exact" w:val="27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spacing w:after="0" w:line="240" w:lineRule="auto"/>
              <w:ind w:left="57" w:right="57"/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709" w:rsidRDefault="00155709" w:rsidP="00155709">
            <w:pPr>
              <w:spacing w:after="0" w:line="240" w:lineRule="auto"/>
              <w:ind w:left="57" w:right="5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709" w:rsidRDefault="00155709" w:rsidP="00155709">
            <w:pPr>
              <w:autoSpaceDE w:val="0"/>
              <w:autoSpaceDN w:val="0"/>
              <w:spacing w:after="0" w:line="240" w:lineRule="auto"/>
              <w:ind w:left="57" w:right="5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16952" w:rsidTr="00155709">
        <w:trPr>
          <w:trHeight w:hRule="exact" w:val="808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952" w:rsidRPr="00155709" w:rsidRDefault="00BC7139" w:rsidP="00155709">
            <w:pPr>
              <w:autoSpaceDE w:val="0"/>
              <w:autoSpaceDN w:val="0"/>
              <w:spacing w:after="0" w:line="240" w:lineRule="auto"/>
              <w:ind w:left="57" w:right="57"/>
              <w:rPr>
                <w:b/>
                <w:lang w:val="ru-RU"/>
              </w:rPr>
            </w:pPr>
            <w:r w:rsidRPr="00155709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155709" w:rsidRDefault="00BC7139" w:rsidP="00155709">
            <w:pPr>
              <w:autoSpaceDE w:val="0"/>
              <w:autoSpaceDN w:val="0"/>
              <w:spacing w:after="0" w:line="240" w:lineRule="auto"/>
              <w:ind w:left="57" w:right="57"/>
              <w:rPr>
                <w:b/>
              </w:rPr>
            </w:pPr>
            <w:r w:rsidRPr="00155709">
              <w:rPr>
                <w:rFonts w:ascii="Times New Roman" w:eastAsia="Times New Roman" w:hAnsi="Times New Roman"/>
                <w:b/>
                <w:color w:val="000000"/>
                <w:sz w:val="24"/>
              </w:rPr>
              <w:t>68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155709" w:rsidRDefault="00BC7139" w:rsidP="00155709">
            <w:pPr>
              <w:autoSpaceDE w:val="0"/>
              <w:autoSpaceDN w:val="0"/>
              <w:spacing w:after="0" w:line="240" w:lineRule="auto"/>
              <w:ind w:left="57" w:right="57"/>
              <w:rPr>
                <w:b/>
              </w:rPr>
            </w:pPr>
            <w:r w:rsidRPr="00155709">
              <w:rPr>
                <w:rFonts w:ascii="Times New Roman" w:eastAsia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Pr="00155709" w:rsidRDefault="00BC7139" w:rsidP="00155709">
            <w:pPr>
              <w:autoSpaceDE w:val="0"/>
              <w:autoSpaceDN w:val="0"/>
              <w:spacing w:after="0" w:line="240" w:lineRule="auto"/>
              <w:ind w:left="57" w:right="57"/>
              <w:rPr>
                <w:b/>
              </w:rPr>
            </w:pPr>
            <w:r w:rsidRPr="00155709">
              <w:rPr>
                <w:rFonts w:ascii="Times New Roman" w:eastAsia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952" w:rsidRDefault="00316952" w:rsidP="00155709">
            <w:pPr>
              <w:spacing w:after="0" w:line="240" w:lineRule="auto"/>
              <w:ind w:left="57" w:right="57"/>
            </w:pPr>
          </w:p>
        </w:tc>
      </w:tr>
    </w:tbl>
    <w:p w:rsidR="00316952" w:rsidRPr="00155709" w:rsidRDefault="00316952" w:rsidP="00155709">
      <w:pPr>
        <w:spacing w:after="0" w:line="240" w:lineRule="auto"/>
        <w:ind w:right="57"/>
        <w:rPr>
          <w:lang w:val="ru-RU"/>
        </w:rPr>
        <w:sectPr w:rsidR="00316952" w:rsidRPr="00155709">
          <w:pgSz w:w="11900" w:h="16840"/>
          <w:pgMar w:top="284" w:right="650" w:bottom="10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16952" w:rsidRPr="00155709" w:rsidRDefault="00BC7139">
      <w:pPr>
        <w:autoSpaceDE w:val="0"/>
        <w:autoSpaceDN w:val="0"/>
        <w:spacing w:after="0" w:line="230" w:lineRule="auto"/>
        <w:rPr>
          <w:lang w:val="ru-RU"/>
        </w:rPr>
      </w:pPr>
      <w:r w:rsidRPr="00155709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316952" w:rsidRPr="00155709" w:rsidRDefault="00BC7139">
      <w:pPr>
        <w:autoSpaceDE w:val="0"/>
        <w:autoSpaceDN w:val="0"/>
        <w:spacing w:before="346" w:after="0" w:line="230" w:lineRule="auto"/>
        <w:rPr>
          <w:lang w:val="ru-RU"/>
        </w:rPr>
      </w:pPr>
      <w:r w:rsidRPr="00155709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316952" w:rsidRPr="00BC7139" w:rsidRDefault="00BC7139">
      <w:pPr>
        <w:autoSpaceDE w:val="0"/>
        <w:autoSpaceDN w:val="0"/>
        <w:spacing w:before="166" w:after="0" w:line="271" w:lineRule="auto"/>
        <w:ind w:right="576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Окружающий мир (в 2 частях), 2 класс /Плешаков А.А., Новицкая М.Ю., Акционерное общес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во«Издательство «Просвещение»; </w:t>
      </w:r>
      <w:r w:rsidRPr="00BC7139">
        <w:rPr>
          <w:lang w:val="ru-RU"/>
        </w:rPr>
        <w:br/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316952" w:rsidRPr="00BC7139" w:rsidRDefault="00BC7139">
      <w:pPr>
        <w:autoSpaceDE w:val="0"/>
        <w:autoSpaceDN w:val="0"/>
        <w:spacing w:before="262" w:after="0" w:line="230" w:lineRule="auto"/>
        <w:rPr>
          <w:lang w:val="ru-RU"/>
        </w:rPr>
      </w:pPr>
      <w:r w:rsidRPr="00BC7139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316952" w:rsidRPr="00BC7139" w:rsidRDefault="00BC7139">
      <w:pPr>
        <w:autoSpaceDE w:val="0"/>
        <w:autoSpaceDN w:val="0"/>
        <w:spacing w:before="166" w:after="0" w:line="286" w:lineRule="auto"/>
        <w:ind w:right="432"/>
        <w:rPr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1.Поурочные разработки по курсу «Окружающий мир». 2 класс (к УМК А.А. Плешакова («Школа России»)</w:t>
      </w:r>
      <w:proofErr w:type="gramStart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,а</w:t>
      </w:r>
      <w:proofErr w:type="gramEnd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втор: Максимова Татьяна Николаевна </w:t>
      </w:r>
      <w:r w:rsidRPr="00BC7139">
        <w:rPr>
          <w:lang w:val="ru-RU"/>
        </w:rPr>
        <w:br/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2.Культурные ценности России. Начальная школа. ФГОС </w:t>
      </w:r>
      <w:proofErr w:type="spellStart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Вако</w:t>
      </w:r>
      <w:proofErr w:type="spellEnd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: Школьный словарик </w:t>
      </w:r>
      <w:r w:rsidRPr="00BC7139">
        <w:rPr>
          <w:lang w:val="ru-RU"/>
        </w:rPr>
        <w:br/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3. Беседы о космосе. Методическое пособие </w:t>
      </w:r>
      <w:proofErr w:type="spellStart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Паникова</w:t>
      </w:r>
      <w:proofErr w:type="spellEnd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, Инкина </w:t>
      </w:r>
      <w:r w:rsidRPr="00BC7139">
        <w:rPr>
          <w:lang w:val="ru-RU"/>
        </w:rPr>
        <w:br/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4. Окружающий мир. 1-2 классы. Учебные фильмы. УМК "Школа России" (</w:t>
      </w:r>
      <w:r>
        <w:rPr>
          <w:rFonts w:ascii="Times New Roman" w:eastAsia="Times New Roman" w:hAnsi="Times New Roman"/>
          <w:color w:val="000000"/>
          <w:sz w:val="24"/>
        </w:rPr>
        <w:t>CD</w:t>
      </w: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). ФГОС </w:t>
      </w:r>
      <w:r w:rsidRPr="00BC7139">
        <w:rPr>
          <w:lang w:val="ru-RU"/>
        </w:rPr>
        <w:br/>
      </w:r>
      <w:proofErr w:type="spellStart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Карышева</w:t>
      </w:r>
      <w:proofErr w:type="spellEnd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 Елена Николаевна</w:t>
      </w:r>
    </w:p>
    <w:p w:rsidR="00316952" w:rsidRPr="00BC7139" w:rsidRDefault="00BC7139">
      <w:pPr>
        <w:autoSpaceDE w:val="0"/>
        <w:autoSpaceDN w:val="0"/>
        <w:spacing w:before="262" w:after="0" w:line="230" w:lineRule="auto"/>
        <w:rPr>
          <w:lang w:val="ru-RU"/>
        </w:rPr>
      </w:pPr>
      <w:r w:rsidRPr="00BC7139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A509F5" w:rsidRDefault="00BC7139" w:rsidP="00155709">
      <w:pPr>
        <w:autoSpaceDE w:val="0"/>
        <w:autoSpaceDN w:val="0"/>
        <w:spacing w:before="166" w:after="0" w:line="281" w:lineRule="auto"/>
        <w:ind w:right="4176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spellStart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Учи</w:t>
      </w:r>
      <w:proofErr w:type="gramStart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.р</w:t>
      </w:r>
      <w:proofErr w:type="gramEnd"/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spellEnd"/>
      <w:r w:rsidR="00470ED4">
        <w:fldChar w:fldCharType="begin"/>
      </w:r>
      <w:r w:rsidR="00470ED4">
        <w:instrText>HYPERLINK</w:instrText>
      </w:r>
      <w:r w:rsidR="00470ED4" w:rsidRPr="00C670FD">
        <w:rPr>
          <w:lang w:val="ru-RU"/>
        </w:rPr>
        <w:instrText xml:space="preserve"> "</w:instrText>
      </w:r>
      <w:r w:rsidR="00470ED4">
        <w:instrText>https</w:instrText>
      </w:r>
      <w:r w:rsidR="00470ED4" w:rsidRPr="00C670FD">
        <w:rPr>
          <w:lang w:val="ru-RU"/>
        </w:rPr>
        <w:instrText>://</w:instrText>
      </w:r>
      <w:r w:rsidR="00470ED4">
        <w:instrText>uchi</w:instrText>
      </w:r>
      <w:r w:rsidR="00470ED4" w:rsidRPr="00C670FD">
        <w:rPr>
          <w:lang w:val="ru-RU"/>
        </w:rPr>
        <w:instrText>.</w:instrText>
      </w:r>
      <w:r w:rsidR="00470ED4">
        <w:instrText>ru</w:instrText>
      </w:r>
      <w:r w:rsidR="00470ED4" w:rsidRPr="00C670FD">
        <w:rPr>
          <w:lang w:val="ru-RU"/>
        </w:rPr>
        <w:instrText>"</w:instrText>
      </w:r>
      <w:r w:rsidR="00470ED4">
        <w:fldChar w:fldCharType="separate"/>
      </w:r>
      <w:r w:rsidR="00A509F5" w:rsidRPr="003011AF">
        <w:rPr>
          <w:rStyle w:val="aff8"/>
          <w:rFonts w:ascii="Times New Roman" w:eastAsia="Times New Roman" w:hAnsi="Times New Roman"/>
          <w:sz w:val="24"/>
        </w:rPr>
        <w:t>https</w:t>
      </w:r>
      <w:r w:rsidR="00A509F5" w:rsidRPr="003011AF">
        <w:rPr>
          <w:rStyle w:val="aff8"/>
          <w:rFonts w:ascii="Times New Roman" w:eastAsia="Times New Roman" w:hAnsi="Times New Roman"/>
          <w:sz w:val="24"/>
          <w:lang w:val="ru-RU"/>
        </w:rPr>
        <w:t>://</w:t>
      </w:r>
      <w:proofErr w:type="spellStart"/>
      <w:r w:rsidR="00A509F5" w:rsidRPr="003011AF">
        <w:rPr>
          <w:rStyle w:val="aff8"/>
          <w:rFonts w:ascii="Times New Roman" w:eastAsia="Times New Roman" w:hAnsi="Times New Roman"/>
          <w:sz w:val="24"/>
        </w:rPr>
        <w:t>uchi</w:t>
      </w:r>
      <w:proofErr w:type="spellEnd"/>
      <w:r w:rsidR="00A509F5" w:rsidRPr="003011AF">
        <w:rPr>
          <w:rStyle w:val="aff8"/>
          <w:rFonts w:ascii="Times New Roman" w:eastAsia="Times New Roman" w:hAnsi="Times New Roman"/>
          <w:sz w:val="24"/>
          <w:lang w:val="ru-RU"/>
        </w:rPr>
        <w:t>.</w:t>
      </w:r>
      <w:proofErr w:type="spellStart"/>
      <w:r w:rsidR="00A509F5" w:rsidRPr="003011AF">
        <w:rPr>
          <w:rStyle w:val="aff8"/>
          <w:rFonts w:ascii="Times New Roman" w:eastAsia="Times New Roman" w:hAnsi="Times New Roman"/>
          <w:sz w:val="24"/>
        </w:rPr>
        <w:t>ru</w:t>
      </w:r>
      <w:proofErr w:type="spellEnd"/>
      <w:r w:rsidR="00470ED4">
        <w:fldChar w:fldCharType="end"/>
      </w:r>
    </w:p>
    <w:p w:rsidR="00A509F5" w:rsidRDefault="00BC7139" w:rsidP="00155709">
      <w:pPr>
        <w:autoSpaceDE w:val="0"/>
        <w:autoSpaceDN w:val="0"/>
        <w:spacing w:before="166" w:after="0" w:line="281" w:lineRule="auto"/>
        <w:ind w:right="4176"/>
        <w:rPr>
          <w:rFonts w:ascii="Times New Roman" w:eastAsia="Times New Roman" w:hAnsi="Times New Roman"/>
          <w:color w:val="000000"/>
          <w:sz w:val="24"/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Российская электронная школа </w:t>
      </w:r>
      <w:hyperlink r:id="rId6" w:history="1">
        <w:r w:rsidR="00A509F5" w:rsidRPr="003011AF">
          <w:rPr>
            <w:rStyle w:val="aff8"/>
            <w:rFonts w:ascii="Times New Roman" w:eastAsia="Times New Roman" w:hAnsi="Times New Roman"/>
            <w:sz w:val="24"/>
          </w:rPr>
          <w:t>https</w:t>
        </w:r>
        <w:r w:rsidR="00A509F5" w:rsidRPr="003011AF">
          <w:rPr>
            <w:rStyle w:val="aff8"/>
            <w:rFonts w:ascii="Times New Roman" w:eastAsia="Times New Roman" w:hAnsi="Times New Roman"/>
            <w:sz w:val="24"/>
            <w:lang w:val="ru-RU"/>
          </w:rPr>
          <w:t>://</w:t>
        </w:r>
        <w:proofErr w:type="spellStart"/>
        <w:r w:rsidR="00A509F5" w:rsidRPr="003011AF">
          <w:rPr>
            <w:rStyle w:val="aff8"/>
            <w:rFonts w:ascii="Times New Roman" w:eastAsia="Times New Roman" w:hAnsi="Times New Roman"/>
            <w:sz w:val="24"/>
          </w:rPr>
          <w:t>resh</w:t>
        </w:r>
        <w:proofErr w:type="spellEnd"/>
        <w:r w:rsidR="00A509F5" w:rsidRPr="003011AF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="00A509F5" w:rsidRPr="003011AF">
          <w:rPr>
            <w:rStyle w:val="aff8"/>
            <w:rFonts w:ascii="Times New Roman" w:eastAsia="Times New Roman" w:hAnsi="Times New Roman"/>
            <w:sz w:val="24"/>
          </w:rPr>
          <w:t>edu</w:t>
        </w:r>
        <w:proofErr w:type="spellEnd"/>
        <w:r w:rsidR="00A509F5" w:rsidRPr="003011AF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="00A509F5" w:rsidRPr="003011AF">
          <w:rPr>
            <w:rStyle w:val="aff8"/>
            <w:rFonts w:ascii="Times New Roman" w:eastAsia="Times New Roman" w:hAnsi="Times New Roman"/>
            <w:sz w:val="24"/>
          </w:rPr>
          <w:t>ru</w:t>
        </w:r>
        <w:proofErr w:type="spellEnd"/>
      </w:hyperlink>
    </w:p>
    <w:p w:rsidR="00A509F5" w:rsidRDefault="00BC7139" w:rsidP="00155709">
      <w:pPr>
        <w:autoSpaceDE w:val="0"/>
        <w:autoSpaceDN w:val="0"/>
        <w:spacing w:before="166" w:after="0" w:line="281" w:lineRule="auto"/>
        <w:ind w:right="4176"/>
        <w:rPr>
          <w:rFonts w:ascii="Times New Roman" w:eastAsia="Times New Roman" w:hAnsi="Times New Roman"/>
          <w:color w:val="000000"/>
          <w:sz w:val="24"/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Российский образовательный портал </w:t>
      </w:r>
      <w:hyperlink r:id="rId7" w:history="1">
        <w:r w:rsidR="00A509F5" w:rsidRPr="003011AF">
          <w:rPr>
            <w:rStyle w:val="aff8"/>
            <w:rFonts w:ascii="Times New Roman" w:eastAsia="Times New Roman" w:hAnsi="Times New Roman"/>
            <w:sz w:val="24"/>
          </w:rPr>
          <w:t>http</w:t>
        </w:r>
        <w:r w:rsidR="00A509F5" w:rsidRPr="003011AF">
          <w:rPr>
            <w:rStyle w:val="aff8"/>
            <w:rFonts w:ascii="Times New Roman" w:eastAsia="Times New Roman" w:hAnsi="Times New Roman"/>
            <w:sz w:val="24"/>
            <w:lang w:val="ru-RU"/>
          </w:rPr>
          <w:t>://</w:t>
        </w:r>
        <w:r w:rsidR="00A509F5" w:rsidRPr="003011AF">
          <w:rPr>
            <w:rStyle w:val="aff8"/>
            <w:rFonts w:ascii="Times New Roman" w:eastAsia="Times New Roman" w:hAnsi="Times New Roman"/>
            <w:sz w:val="24"/>
          </w:rPr>
          <w:t>www</w:t>
        </w:r>
        <w:r w:rsidR="00A509F5" w:rsidRPr="003011AF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r w:rsidR="00A509F5" w:rsidRPr="003011AF">
          <w:rPr>
            <w:rStyle w:val="aff8"/>
            <w:rFonts w:ascii="Times New Roman" w:eastAsia="Times New Roman" w:hAnsi="Times New Roman"/>
            <w:sz w:val="24"/>
          </w:rPr>
          <w:t>school</w:t>
        </w:r>
        <w:r w:rsidR="00A509F5" w:rsidRPr="003011AF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="00A509F5" w:rsidRPr="003011AF">
          <w:rPr>
            <w:rStyle w:val="aff8"/>
            <w:rFonts w:ascii="Times New Roman" w:eastAsia="Times New Roman" w:hAnsi="Times New Roman"/>
            <w:sz w:val="24"/>
          </w:rPr>
          <w:t>edu</w:t>
        </w:r>
        <w:proofErr w:type="spellEnd"/>
        <w:r w:rsidR="00A509F5" w:rsidRPr="003011AF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="00A509F5" w:rsidRPr="003011AF">
          <w:rPr>
            <w:rStyle w:val="aff8"/>
            <w:rFonts w:ascii="Times New Roman" w:eastAsia="Times New Roman" w:hAnsi="Times New Roman"/>
            <w:sz w:val="24"/>
          </w:rPr>
          <w:t>ru</w:t>
        </w:r>
        <w:proofErr w:type="spellEnd"/>
      </w:hyperlink>
    </w:p>
    <w:p w:rsidR="00BC7139" w:rsidRDefault="00BC7139" w:rsidP="00155709">
      <w:pPr>
        <w:autoSpaceDE w:val="0"/>
        <w:autoSpaceDN w:val="0"/>
        <w:spacing w:before="166" w:after="0" w:line="281" w:lineRule="auto"/>
        <w:ind w:right="4176"/>
        <w:rPr>
          <w:rFonts w:ascii="Times New Roman" w:eastAsia="Times New Roman" w:hAnsi="Times New Roman"/>
          <w:color w:val="000000"/>
          <w:sz w:val="24"/>
          <w:lang w:val="ru-RU"/>
        </w:rPr>
      </w:pPr>
      <w:r w:rsidRPr="00BC7139">
        <w:rPr>
          <w:rFonts w:ascii="Times New Roman" w:eastAsia="Times New Roman" w:hAnsi="Times New Roman"/>
          <w:color w:val="000000"/>
          <w:sz w:val="24"/>
          <w:lang w:val="ru-RU"/>
        </w:rPr>
        <w:t xml:space="preserve"> Портал «Российское образование </w:t>
      </w:r>
      <w:hyperlink r:id="rId8" w:history="1">
        <w:r w:rsidR="00A509F5" w:rsidRPr="003011AF">
          <w:rPr>
            <w:rStyle w:val="aff8"/>
            <w:rFonts w:ascii="Times New Roman" w:eastAsia="Times New Roman" w:hAnsi="Times New Roman"/>
            <w:sz w:val="24"/>
          </w:rPr>
          <w:t>http</w:t>
        </w:r>
        <w:r w:rsidR="00A509F5" w:rsidRPr="003011AF">
          <w:rPr>
            <w:rStyle w:val="aff8"/>
            <w:rFonts w:ascii="Times New Roman" w:eastAsia="Times New Roman" w:hAnsi="Times New Roman"/>
            <w:sz w:val="24"/>
            <w:lang w:val="ru-RU"/>
          </w:rPr>
          <w:t>://</w:t>
        </w:r>
        <w:r w:rsidR="00A509F5" w:rsidRPr="003011AF">
          <w:rPr>
            <w:rStyle w:val="aff8"/>
            <w:rFonts w:ascii="Times New Roman" w:eastAsia="Times New Roman" w:hAnsi="Times New Roman"/>
            <w:sz w:val="24"/>
          </w:rPr>
          <w:t>www</w:t>
        </w:r>
        <w:r w:rsidR="00A509F5" w:rsidRPr="003011AF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="00A509F5" w:rsidRPr="003011AF">
          <w:rPr>
            <w:rStyle w:val="aff8"/>
            <w:rFonts w:ascii="Times New Roman" w:eastAsia="Times New Roman" w:hAnsi="Times New Roman"/>
            <w:sz w:val="24"/>
          </w:rPr>
          <w:t>edu</w:t>
        </w:r>
        <w:proofErr w:type="spellEnd"/>
        <w:r w:rsidR="00A509F5" w:rsidRPr="003011AF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="00A509F5" w:rsidRPr="003011AF">
          <w:rPr>
            <w:rStyle w:val="aff8"/>
            <w:rFonts w:ascii="Times New Roman" w:eastAsia="Times New Roman" w:hAnsi="Times New Roman"/>
            <w:sz w:val="24"/>
          </w:rPr>
          <w:t>ru</w:t>
        </w:r>
        <w:proofErr w:type="spellEnd"/>
      </w:hyperlink>
    </w:p>
    <w:p w:rsidR="00A509F5" w:rsidRPr="00A509F5" w:rsidRDefault="00A509F5" w:rsidP="00155709">
      <w:pPr>
        <w:autoSpaceDE w:val="0"/>
        <w:autoSpaceDN w:val="0"/>
        <w:spacing w:before="166" w:after="0" w:line="281" w:lineRule="auto"/>
        <w:ind w:right="4176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55709" w:rsidRDefault="00155709" w:rsidP="00155709">
      <w:pPr>
        <w:spacing w:before="179"/>
        <w:ind w:left="106"/>
        <w:rPr>
          <w:b/>
          <w:sz w:val="24"/>
          <w:lang w:val="ru-RU"/>
        </w:rPr>
      </w:pPr>
    </w:p>
    <w:p w:rsidR="00155709" w:rsidRDefault="00155709" w:rsidP="00155709">
      <w:pPr>
        <w:pStyle w:val="af"/>
        <w:spacing w:after="0" w:line="240" w:lineRule="auto"/>
        <w:ind w:left="57" w:right="57"/>
        <w:jc w:val="center"/>
        <w:rPr>
          <w:b/>
          <w:sz w:val="24"/>
          <w:lang w:val="ru-RU"/>
        </w:rPr>
      </w:pPr>
      <w:r w:rsidRPr="00155709">
        <w:rPr>
          <w:b/>
          <w:sz w:val="24"/>
          <w:lang w:val="ru-RU"/>
        </w:rPr>
        <w:t xml:space="preserve">ОБОРУДОВАНИЕ ДЛЯ ПРОВЕДЕНИЯ </w:t>
      </w:r>
      <w:proofErr w:type="gramStart"/>
      <w:r w:rsidRPr="00155709">
        <w:rPr>
          <w:b/>
          <w:sz w:val="24"/>
          <w:lang w:val="ru-RU"/>
        </w:rPr>
        <w:t>ЛАБОРАТОРНЫХ</w:t>
      </w:r>
      <w:proofErr w:type="gramEnd"/>
      <w:r w:rsidRPr="00155709">
        <w:rPr>
          <w:b/>
          <w:sz w:val="24"/>
          <w:lang w:val="ru-RU"/>
        </w:rPr>
        <w:t>,</w:t>
      </w:r>
    </w:p>
    <w:p w:rsidR="00155709" w:rsidRDefault="00155709" w:rsidP="00155709">
      <w:pPr>
        <w:pStyle w:val="af"/>
        <w:spacing w:after="0" w:line="240" w:lineRule="auto"/>
        <w:ind w:left="57" w:right="57"/>
        <w:jc w:val="center"/>
        <w:rPr>
          <w:lang w:val="ru-RU"/>
        </w:rPr>
      </w:pPr>
      <w:r w:rsidRPr="00155709">
        <w:rPr>
          <w:b/>
          <w:sz w:val="24"/>
          <w:lang w:val="ru-RU"/>
        </w:rPr>
        <w:t>ПРАКТИЧЕСКИХ РАБОТ, ДЕМОНСТРАЦИЙ</w:t>
      </w:r>
    </w:p>
    <w:p w:rsidR="00155709" w:rsidRDefault="00155709" w:rsidP="00155709">
      <w:pPr>
        <w:pStyle w:val="af"/>
        <w:spacing w:after="0" w:line="240" w:lineRule="auto"/>
        <w:ind w:left="57" w:right="57"/>
        <w:rPr>
          <w:lang w:val="ru-RU"/>
        </w:rPr>
      </w:pPr>
    </w:p>
    <w:p w:rsidR="00155709" w:rsidRPr="00155709" w:rsidRDefault="00155709" w:rsidP="00155709">
      <w:pPr>
        <w:pStyle w:val="af"/>
        <w:spacing w:after="0" w:line="240" w:lineRule="auto"/>
        <w:ind w:left="57" w:right="57"/>
        <w:rPr>
          <w:rFonts w:ascii="Times New Roman" w:hAnsi="Times New Roman" w:cs="Times New Roman"/>
          <w:spacing w:val="-3"/>
          <w:sz w:val="24"/>
          <w:lang w:val="ru-RU"/>
        </w:rPr>
      </w:pPr>
      <w:r w:rsidRPr="00155709">
        <w:rPr>
          <w:rFonts w:ascii="Times New Roman" w:hAnsi="Times New Roman" w:cs="Times New Roman"/>
          <w:sz w:val="24"/>
          <w:lang w:val="ru-RU"/>
        </w:rPr>
        <w:t>Гербарий,</w:t>
      </w:r>
    </w:p>
    <w:p w:rsidR="00155709" w:rsidRPr="00155709" w:rsidRDefault="00155709" w:rsidP="00155709">
      <w:pPr>
        <w:pStyle w:val="af"/>
        <w:spacing w:after="0" w:line="240" w:lineRule="auto"/>
        <w:ind w:left="57" w:right="57"/>
        <w:rPr>
          <w:rFonts w:ascii="Times New Roman" w:hAnsi="Times New Roman" w:cs="Times New Roman"/>
          <w:sz w:val="24"/>
          <w:lang w:val="ru-RU"/>
        </w:rPr>
      </w:pPr>
      <w:r w:rsidRPr="00155709">
        <w:rPr>
          <w:rFonts w:ascii="Times New Roman" w:hAnsi="Times New Roman" w:cs="Times New Roman"/>
          <w:sz w:val="24"/>
          <w:lang w:val="ru-RU"/>
        </w:rPr>
        <w:t>Термометр</w:t>
      </w:r>
    </w:p>
    <w:p w:rsidR="00155709" w:rsidRPr="00155709" w:rsidRDefault="00155709" w:rsidP="00155709">
      <w:pPr>
        <w:pStyle w:val="af"/>
        <w:spacing w:after="0" w:line="240" w:lineRule="auto"/>
        <w:ind w:left="57" w:right="57"/>
        <w:rPr>
          <w:rFonts w:ascii="Times New Roman" w:hAnsi="Times New Roman" w:cs="Times New Roman"/>
          <w:sz w:val="24"/>
          <w:lang w:val="ru-RU"/>
        </w:rPr>
      </w:pPr>
      <w:r w:rsidRPr="00155709">
        <w:rPr>
          <w:rFonts w:ascii="Times New Roman" w:hAnsi="Times New Roman" w:cs="Times New Roman"/>
          <w:sz w:val="24"/>
          <w:lang w:val="ru-RU"/>
        </w:rPr>
        <w:t>Глобус</w:t>
      </w:r>
    </w:p>
    <w:p w:rsidR="00155709" w:rsidRPr="00155709" w:rsidRDefault="00155709" w:rsidP="00155709">
      <w:pPr>
        <w:pStyle w:val="af"/>
        <w:spacing w:after="0" w:line="240" w:lineRule="auto"/>
        <w:ind w:left="57" w:right="57"/>
        <w:rPr>
          <w:lang w:val="ru-RU"/>
        </w:rPr>
      </w:pPr>
      <w:r w:rsidRPr="00155709">
        <w:rPr>
          <w:rFonts w:ascii="Times New Roman" w:hAnsi="Times New Roman" w:cs="Times New Roman"/>
          <w:sz w:val="24"/>
          <w:lang w:val="ru-RU"/>
        </w:rPr>
        <w:t>Физические карты</w:t>
      </w:r>
    </w:p>
    <w:p w:rsidR="00155709" w:rsidRDefault="00155709" w:rsidP="00155709">
      <w:pPr>
        <w:spacing w:after="0" w:line="240" w:lineRule="auto"/>
        <w:ind w:left="57" w:right="57"/>
        <w:rPr>
          <w:b/>
          <w:sz w:val="24"/>
          <w:lang w:val="ru-RU"/>
        </w:rPr>
      </w:pPr>
    </w:p>
    <w:p w:rsidR="00155709" w:rsidRDefault="00155709" w:rsidP="00155709">
      <w:pPr>
        <w:spacing w:after="0" w:line="240" w:lineRule="auto"/>
        <w:ind w:left="57" w:right="57"/>
        <w:rPr>
          <w:b/>
          <w:sz w:val="24"/>
          <w:lang w:val="ru-RU"/>
        </w:rPr>
      </w:pPr>
    </w:p>
    <w:p w:rsidR="00155709" w:rsidRPr="00155709" w:rsidRDefault="00155709" w:rsidP="00155709">
      <w:pPr>
        <w:spacing w:after="0" w:line="240" w:lineRule="auto"/>
        <w:ind w:left="57" w:right="57"/>
        <w:rPr>
          <w:b/>
          <w:sz w:val="24"/>
          <w:lang w:val="ru-RU"/>
        </w:rPr>
      </w:pPr>
      <w:r w:rsidRPr="00155709">
        <w:rPr>
          <w:b/>
          <w:sz w:val="24"/>
          <w:lang w:val="ru-RU"/>
        </w:rPr>
        <w:t>УЧЕБНОЕОБОРУДОВАНИЕ</w:t>
      </w:r>
    </w:p>
    <w:p w:rsidR="00155709" w:rsidRPr="00155709" w:rsidRDefault="00155709" w:rsidP="00155709">
      <w:pPr>
        <w:spacing w:after="0" w:line="240" w:lineRule="auto"/>
        <w:ind w:left="57" w:right="57"/>
        <w:rPr>
          <w:rFonts w:ascii="Times New Roman" w:hAnsi="Times New Roman" w:cs="Times New Roman"/>
          <w:spacing w:val="1"/>
          <w:sz w:val="24"/>
          <w:lang w:val="ru-RU"/>
        </w:rPr>
      </w:pPr>
      <w:r w:rsidRPr="00155709">
        <w:rPr>
          <w:rFonts w:ascii="Times New Roman" w:hAnsi="Times New Roman" w:cs="Times New Roman"/>
          <w:sz w:val="24"/>
          <w:lang w:val="ru-RU"/>
        </w:rPr>
        <w:t>Учебные плакаты</w:t>
      </w:r>
    </w:p>
    <w:p w:rsidR="00155709" w:rsidRPr="00155709" w:rsidRDefault="00155709" w:rsidP="00155709">
      <w:pPr>
        <w:spacing w:after="0" w:line="240" w:lineRule="auto"/>
        <w:ind w:left="57" w:right="57"/>
        <w:rPr>
          <w:rFonts w:ascii="Times New Roman" w:hAnsi="Times New Roman" w:cs="Times New Roman"/>
          <w:spacing w:val="-7"/>
          <w:sz w:val="24"/>
          <w:lang w:val="ru-RU"/>
        </w:rPr>
      </w:pPr>
      <w:r w:rsidRPr="00155709">
        <w:rPr>
          <w:rFonts w:ascii="Times New Roman" w:hAnsi="Times New Roman" w:cs="Times New Roman"/>
          <w:sz w:val="24"/>
          <w:lang w:val="ru-RU"/>
        </w:rPr>
        <w:t>Компьютер,</w:t>
      </w:r>
    </w:p>
    <w:p w:rsidR="00155709" w:rsidRPr="00155709" w:rsidRDefault="00155709" w:rsidP="00155709">
      <w:pPr>
        <w:spacing w:after="0" w:line="240" w:lineRule="auto"/>
        <w:ind w:left="57" w:right="57"/>
        <w:rPr>
          <w:rFonts w:ascii="Times New Roman" w:hAnsi="Times New Roman" w:cs="Times New Roman"/>
          <w:sz w:val="24"/>
          <w:lang w:val="ru-RU"/>
        </w:rPr>
      </w:pPr>
      <w:r w:rsidRPr="00155709">
        <w:rPr>
          <w:rFonts w:ascii="Times New Roman" w:hAnsi="Times New Roman" w:cs="Times New Roman"/>
          <w:sz w:val="24"/>
          <w:lang w:val="ru-RU"/>
        </w:rPr>
        <w:t>Интерактивная доска</w:t>
      </w:r>
    </w:p>
    <w:sectPr w:rsidR="00155709" w:rsidRPr="0015570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B47730"/>
    <w:rsid w:val="00034616"/>
    <w:rsid w:val="0006063C"/>
    <w:rsid w:val="0015074B"/>
    <w:rsid w:val="00155709"/>
    <w:rsid w:val="0029639D"/>
    <w:rsid w:val="00316952"/>
    <w:rsid w:val="00326F90"/>
    <w:rsid w:val="00356247"/>
    <w:rsid w:val="00470ED4"/>
    <w:rsid w:val="006875F6"/>
    <w:rsid w:val="009A78C5"/>
    <w:rsid w:val="00A12ED7"/>
    <w:rsid w:val="00A509F5"/>
    <w:rsid w:val="00A9302D"/>
    <w:rsid w:val="00AA1D8D"/>
    <w:rsid w:val="00AC3D01"/>
    <w:rsid w:val="00B47730"/>
    <w:rsid w:val="00BC7139"/>
    <w:rsid w:val="00C670FD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1557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1557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hool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29F1D4-943C-451F-A890-5586DFB6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15</Pages>
  <Words>5189</Words>
  <Characters>29582</Characters>
  <Application>Microsoft Office Word</Application>
  <DocSecurity>0</DocSecurity>
  <Lines>246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34702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Цаган</cp:lastModifiedBy>
  <cp:revision>4</cp:revision>
  <cp:lastPrinted>2022-08-27T16:34:00Z</cp:lastPrinted>
  <dcterms:created xsi:type="dcterms:W3CDTF">2013-12-23T23:15:00Z</dcterms:created>
  <dcterms:modified xsi:type="dcterms:W3CDTF">2022-08-27T16:35:00Z</dcterms:modified>
  <cp:category/>
</cp:coreProperties>
</file>