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EB" w:rsidRDefault="001A1CEB">
      <w:pPr>
        <w:autoSpaceDE w:val="0"/>
        <w:autoSpaceDN w:val="0"/>
        <w:spacing w:after="78" w:line="220" w:lineRule="exact"/>
      </w:pPr>
    </w:p>
    <w:p w:rsidR="001A1CEB" w:rsidRPr="00426EF4" w:rsidRDefault="00426EF4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426EF4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CF4CDA" w:rsidRDefault="00CF4CDA">
      <w:pPr>
        <w:autoSpaceDE w:val="0"/>
        <w:autoSpaceDN w:val="0"/>
        <w:spacing w:before="1038" w:after="0" w:line="230" w:lineRule="auto"/>
        <w:ind w:right="364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CF4CDA" w:rsidRPr="00CF4CDA" w:rsidRDefault="00CF4CDA" w:rsidP="00CF4CDA">
      <w:pPr>
        <w:pStyle w:val="af"/>
        <w:jc w:val="center"/>
        <w:rPr>
          <w:lang w:val="ru-RU"/>
        </w:rPr>
      </w:pPr>
      <w:r w:rsidRPr="00CF4CDA">
        <w:rPr>
          <w:lang w:val="ru-RU"/>
        </w:rPr>
        <w:t>Министерство образования Республики Калмыкия</w:t>
      </w:r>
    </w:p>
    <w:p w:rsidR="00CF4CDA" w:rsidRPr="00CF4CDA" w:rsidRDefault="00CF4CDA" w:rsidP="00CF4CDA">
      <w:pPr>
        <w:pStyle w:val="af"/>
        <w:jc w:val="center"/>
        <w:rPr>
          <w:lang w:val="ru-RU"/>
        </w:rPr>
      </w:pPr>
      <w:r w:rsidRPr="00CF4CDA">
        <w:rPr>
          <w:lang w:val="ru-RU"/>
        </w:rPr>
        <w:t>Администрация Ики- Бурульского районного муниципального образования</w:t>
      </w:r>
    </w:p>
    <w:p w:rsidR="00CF4CDA" w:rsidRPr="00CF4CDA" w:rsidRDefault="00CF4CDA" w:rsidP="00CF4CDA">
      <w:pPr>
        <w:pStyle w:val="af"/>
        <w:jc w:val="center"/>
        <w:rPr>
          <w:sz w:val="20"/>
          <w:lang w:val="ru-RU"/>
        </w:rPr>
      </w:pPr>
      <w:r w:rsidRPr="00CF4CDA">
        <w:rPr>
          <w:lang w:val="ru-RU"/>
        </w:rPr>
        <w:t>МБОУ «Оргакинская СОШ им. Э. Чоноскаева»</w:t>
      </w:r>
    </w:p>
    <w:p w:rsidR="00CF4CDA" w:rsidRPr="00CF4CDA" w:rsidRDefault="00CF4CDA" w:rsidP="00CF4CDA">
      <w:pPr>
        <w:pStyle w:val="af"/>
        <w:rPr>
          <w:sz w:val="20"/>
          <w:lang w:val="ru-RU"/>
        </w:rPr>
      </w:pPr>
    </w:p>
    <w:p w:rsidR="00CF4CDA" w:rsidRDefault="00CF4CDA">
      <w:pPr>
        <w:autoSpaceDE w:val="0"/>
        <w:autoSpaceDN w:val="0"/>
        <w:spacing w:before="1038" w:after="0" w:line="230" w:lineRule="auto"/>
        <w:ind w:right="364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A1CEB" w:rsidRPr="00426EF4" w:rsidRDefault="00426EF4">
      <w:pPr>
        <w:autoSpaceDE w:val="0"/>
        <w:autoSpaceDN w:val="0"/>
        <w:spacing w:before="1038" w:after="0" w:line="230" w:lineRule="auto"/>
        <w:ind w:right="3640"/>
        <w:jc w:val="right"/>
        <w:rPr>
          <w:lang w:val="ru-RU"/>
        </w:rPr>
      </w:pPr>
      <w:r w:rsidRPr="00426EF4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1A1CEB" w:rsidRPr="00426EF4" w:rsidRDefault="00426EF4">
      <w:pPr>
        <w:autoSpaceDE w:val="0"/>
        <w:autoSpaceDN w:val="0"/>
        <w:spacing w:before="166" w:after="0" w:line="230" w:lineRule="auto"/>
        <w:ind w:right="4012"/>
        <w:jc w:val="right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1A1CEB" w:rsidRPr="00426EF4" w:rsidRDefault="00426EF4">
      <w:pPr>
        <w:autoSpaceDE w:val="0"/>
        <w:autoSpaceDN w:val="0"/>
        <w:spacing w:before="70" w:after="0" w:line="230" w:lineRule="auto"/>
        <w:ind w:right="4240"/>
        <w:jc w:val="right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«Математика»</w:t>
      </w:r>
    </w:p>
    <w:p w:rsidR="001A1CEB" w:rsidRPr="00426EF4" w:rsidRDefault="00426EF4">
      <w:pPr>
        <w:autoSpaceDE w:val="0"/>
        <w:autoSpaceDN w:val="0"/>
        <w:spacing w:before="670" w:after="0" w:line="230" w:lineRule="auto"/>
        <w:ind w:left="2292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для 2 класса начального общего образования</w:t>
      </w:r>
    </w:p>
    <w:p w:rsidR="001A1CEB" w:rsidRPr="00426EF4" w:rsidRDefault="00426EF4">
      <w:pPr>
        <w:autoSpaceDE w:val="0"/>
        <w:autoSpaceDN w:val="0"/>
        <w:spacing w:before="70" w:after="0" w:line="230" w:lineRule="auto"/>
        <w:ind w:right="3610"/>
        <w:jc w:val="right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1A1CEB" w:rsidRPr="00426EF4" w:rsidRDefault="00CF4CDA">
      <w:pPr>
        <w:autoSpaceDE w:val="0"/>
        <w:autoSpaceDN w:val="0"/>
        <w:spacing w:before="2112" w:after="0" w:line="230" w:lineRule="auto"/>
        <w:ind w:right="32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Составитель: Олюшева Цаган Никола</w:t>
      </w:r>
      <w:r w:rsidR="00426EF4" w:rsidRPr="00426EF4">
        <w:rPr>
          <w:rFonts w:ascii="Times New Roman" w:eastAsia="Times New Roman" w:hAnsi="Times New Roman"/>
          <w:color w:val="000000"/>
          <w:sz w:val="24"/>
          <w:lang w:val="ru-RU"/>
        </w:rPr>
        <w:t>евна</w:t>
      </w:r>
    </w:p>
    <w:p w:rsidR="001A1CEB" w:rsidRPr="00426EF4" w:rsidRDefault="00426EF4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1A1CEB" w:rsidRPr="00426EF4" w:rsidRDefault="00CF4CDA" w:rsidP="00ED7FA6">
      <w:pPr>
        <w:autoSpaceDE w:val="0"/>
        <w:autoSpaceDN w:val="0"/>
        <w:spacing w:before="2830" w:after="0" w:line="230" w:lineRule="auto"/>
        <w:ind w:right="3866"/>
        <w:jc w:val="right"/>
        <w:rPr>
          <w:lang w:val="ru-RU"/>
        </w:rPr>
        <w:sectPr w:rsidR="001A1CEB" w:rsidRPr="00426EF4">
          <w:pgSz w:w="11900" w:h="16840"/>
          <w:pgMar w:top="298" w:right="880" w:bottom="296" w:left="1440" w:header="720" w:footer="720" w:gutter="0"/>
          <w:cols w:space="720" w:equalWidth="0">
            <w:col w:w="9580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п. Оргакин </w:t>
      </w:r>
      <w:r w:rsidR="00426EF4"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ED7FA6" w:rsidRDefault="00ED7FA6" w:rsidP="00ED7FA6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ED7FA6" w:rsidRDefault="00ED7FA6" w:rsidP="00ED7FA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26EF4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ED7FA6" w:rsidRDefault="00ED7FA6" w:rsidP="00ED7FA6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</w:p>
    <w:p w:rsidR="00426EF4" w:rsidRPr="00ED7FA6" w:rsidRDefault="00426EF4" w:rsidP="00ED7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ED7FA6">
        <w:rPr>
          <w:rFonts w:ascii="Times New Roman" w:hAnsi="Times New Roman" w:cs="Times New Roman"/>
          <w:b/>
          <w:sz w:val="28"/>
          <w:lang w:val="ru-RU"/>
        </w:rPr>
        <w:t>Нормативные документы</w:t>
      </w:r>
    </w:p>
    <w:p w:rsidR="00426EF4" w:rsidRPr="00426EF4" w:rsidRDefault="00426EF4" w:rsidP="00ED7FA6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426EF4" w:rsidRPr="00ED7FA6" w:rsidRDefault="00426EF4" w:rsidP="00ED7FA6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ED7FA6">
        <w:rPr>
          <w:rFonts w:ascii="Times New Roman" w:hAnsi="Times New Roman" w:cs="Times New Roman"/>
          <w:lang w:val="ru-RU"/>
        </w:rPr>
        <w:t>1</w:t>
      </w:r>
      <w:r w:rsidRPr="00ED7FA6">
        <w:rPr>
          <w:rFonts w:ascii="Times New Roman" w:hAnsi="Times New Roman" w:cs="Times New Roman"/>
          <w:sz w:val="24"/>
          <w:szCs w:val="28"/>
          <w:lang w:val="ru-RU"/>
        </w:rPr>
        <w:t>.Закон 273-ФЗ  от 29.12.2012г. «Об  образовании Российской Федерации»</w:t>
      </w:r>
    </w:p>
    <w:p w:rsidR="00426EF4" w:rsidRPr="00ED7FA6" w:rsidRDefault="00426EF4" w:rsidP="00ED7FA6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ED7FA6">
        <w:rPr>
          <w:rFonts w:ascii="Times New Roman" w:hAnsi="Times New Roman" w:cs="Times New Roman"/>
          <w:sz w:val="24"/>
          <w:szCs w:val="28"/>
          <w:lang w:val="ru-RU"/>
        </w:rPr>
        <w:t>2.Приказ Министерства Просвещения РФ № 286 от 31 мая 2021 г. «Об утверждении фед</w:t>
      </w:r>
      <w:r w:rsidRPr="00ED7FA6">
        <w:rPr>
          <w:rFonts w:ascii="Times New Roman" w:hAnsi="Times New Roman" w:cs="Times New Roman"/>
          <w:sz w:val="24"/>
          <w:szCs w:val="28"/>
          <w:lang w:val="ru-RU"/>
        </w:rPr>
        <w:t>е</w:t>
      </w:r>
      <w:r w:rsidRPr="00ED7FA6">
        <w:rPr>
          <w:rFonts w:ascii="Times New Roman" w:hAnsi="Times New Roman" w:cs="Times New Roman"/>
          <w:sz w:val="24"/>
          <w:szCs w:val="28"/>
          <w:lang w:val="ru-RU"/>
        </w:rPr>
        <w:t xml:space="preserve">рального государственного образовательного стандарта начального общего образования»; </w:t>
      </w:r>
    </w:p>
    <w:p w:rsidR="00426EF4" w:rsidRPr="00ED7FA6" w:rsidRDefault="00426EF4" w:rsidP="00ED7FA6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ED7FA6">
        <w:rPr>
          <w:rFonts w:ascii="Times New Roman" w:hAnsi="Times New Roman" w:cs="Times New Roman"/>
          <w:sz w:val="24"/>
          <w:szCs w:val="28"/>
          <w:lang w:val="ru-RU"/>
        </w:rPr>
        <w:t>3.Примерная   основная  образовательная  программа начального общего образования (одо</w:t>
      </w:r>
      <w:r w:rsidRPr="00ED7FA6">
        <w:rPr>
          <w:rFonts w:ascii="Times New Roman" w:hAnsi="Times New Roman" w:cs="Times New Roman"/>
          <w:sz w:val="24"/>
          <w:szCs w:val="28"/>
          <w:lang w:val="ru-RU"/>
        </w:rPr>
        <w:t>б</w:t>
      </w:r>
      <w:r w:rsidRPr="00ED7FA6">
        <w:rPr>
          <w:rFonts w:ascii="Times New Roman" w:hAnsi="Times New Roman" w:cs="Times New Roman"/>
          <w:sz w:val="24"/>
          <w:szCs w:val="28"/>
          <w:lang w:val="ru-RU"/>
        </w:rPr>
        <w:t>рена федеральным учебно-методическим объединением по общему образованию, протокол заседания протокол 1/22 от 18.03.2022 г.).</w:t>
      </w:r>
    </w:p>
    <w:p w:rsidR="00426EF4" w:rsidRPr="00ED7FA6" w:rsidRDefault="00426EF4" w:rsidP="00ED7FA6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ED7FA6">
        <w:rPr>
          <w:rFonts w:ascii="Times New Roman" w:hAnsi="Times New Roman" w:cs="Times New Roman"/>
          <w:sz w:val="24"/>
          <w:szCs w:val="28"/>
          <w:lang w:val="ru-RU"/>
        </w:rPr>
        <w:t>4.Приказ Министерства образования и науки РФ от 31 марта 2014 г. N 253 "Об утверждении федерального перечня учебников, рекомендуемых к использованию при реализации име</w:t>
      </w:r>
      <w:r w:rsidRPr="00ED7FA6">
        <w:rPr>
          <w:rFonts w:ascii="Times New Roman" w:hAnsi="Times New Roman" w:cs="Times New Roman"/>
          <w:sz w:val="24"/>
          <w:szCs w:val="28"/>
          <w:lang w:val="ru-RU"/>
        </w:rPr>
        <w:t>ю</w:t>
      </w:r>
      <w:r w:rsidRPr="00ED7FA6">
        <w:rPr>
          <w:rFonts w:ascii="Times New Roman" w:hAnsi="Times New Roman" w:cs="Times New Roman"/>
          <w:sz w:val="24"/>
          <w:szCs w:val="28"/>
          <w:lang w:val="ru-RU"/>
        </w:rPr>
        <w:t>щих государственную аккредитацию образовательных программ начального общего, осно</w:t>
      </w:r>
      <w:r w:rsidRPr="00ED7FA6">
        <w:rPr>
          <w:rFonts w:ascii="Times New Roman" w:hAnsi="Times New Roman" w:cs="Times New Roman"/>
          <w:sz w:val="24"/>
          <w:szCs w:val="28"/>
          <w:lang w:val="ru-RU"/>
        </w:rPr>
        <w:t>в</w:t>
      </w:r>
      <w:r w:rsidRPr="00ED7FA6">
        <w:rPr>
          <w:rFonts w:ascii="Times New Roman" w:hAnsi="Times New Roman" w:cs="Times New Roman"/>
          <w:sz w:val="24"/>
          <w:szCs w:val="28"/>
          <w:lang w:val="ru-RU"/>
        </w:rPr>
        <w:t>ного общего, среднего общего образования" (с изменениями и дополнениями от: 8 июня, 28 декабря 2015 г., 26 января, 21 апреля, 29 декабря 2016 г., 8, 20 июня, 5 июля 2017 г.</w:t>
      </w:r>
    </w:p>
    <w:p w:rsidR="00426EF4" w:rsidRPr="00ED7FA6" w:rsidRDefault="00426EF4" w:rsidP="00ED7FA6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ED7FA6">
        <w:rPr>
          <w:rFonts w:ascii="Times New Roman" w:hAnsi="Times New Roman" w:cs="Times New Roman"/>
          <w:sz w:val="24"/>
          <w:szCs w:val="28"/>
          <w:lang w:val="ru-RU"/>
        </w:rPr>
        <w:t>5.Основная  образовательная  программа начального общего образования МБОУ Вильям</w:t>
      </w:r>
      <w:r w:rsidRPr="00ED7FA6">
        <w:rPr>
          <w:rFonts w:ascii="Times New Roman" w:hAnsi="Times New Roman" w:cs="Times New Roman"/>
          <w:sz w:val="24"/>
          <w:szCs w:val="28"/>
          <w:lang w:val="ru-RU"/>
        </w:rPr>
        <w:t>с</w:t>
      </w:r>
      <w:r w:rsidRPr="00ED7FA6">
        <w:rPr>
          <w:rFonts w:ascii="Times New Roman" w:hAnsi="Times New Roman" w:cs="Times New Roman"/>
          <w:sz w:val="24"/>
          <w:szCs w:val="28"/>
          <w:lang w:val="ru-RU"/>
        </w:rPr>
        <w:t>ской СОШ №3 (приказ от________№_____________)</w:t>
      </w:r>
    </w:p>
    <w:p w:rsidR="00426EF4" w:rsidRPr="00ED7FA6" w:rsidRDefault="00426EF4" w:rsidP="00ED7F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</w:pPr>
      <w:r w:rsidRPr="00ED7FA6">
        <w:rPr>
          <w:rFonts w:ascii="Times New Roman" w:hAnsi="Times New Roman" w:cs="Times New Roman"/>
          <w:sz w:val="24"/>
          <w:szCs w:val="28"/>
          <w:lang w:val="ru-RU"/>
        </w:rPr>
        <w:t xml:space="preserve">6. </w:t>
      </w:r>
      <w:r w:rsidRPr="00ED7FA6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Авторская программа  по математике 2 класса авторов:  М. И. Моро, С.И.Волковой, М., «Просвещение», 2016.</w:t>
      </w:r>
    </w:p>
    <w:p w:rsidR="00426EF4" w:rsidRPr="00ED7FA6" w:rsidRDefault="00426EF4" w:rsidP="00ED7FA6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426EF4" w:rsidRPr="00ED7FA6" w:rsidRDefault="00426EF4" w:rsidP="00ED7FA6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ED7FA6">
        <w:rPr>
          <w:rFonts w:ascii="Times New Roman" w:hAnsi="Times New Roman" w:cs="Times New Roman"/>
          <w:sz w:val="24"/>
          <w:szCs w:val="28"/>
          <w:lang w:val="ru-RU"/>
        </w:rPr>
        <w:t>7.Учебный план начального  общего образования  МБОУ Вильямсской СОШ №3 , утве</w:t>
      </w:r>
      <w:r w:rsidRPr="00ED7FA6">
        <w:rPr>
          <w:rFonts w:ascii="Times New Roman" w:hAnsi="Times New Roman" w:cs="Times New Roman"/>
          <w:sz w:val="24"/>
          <w:szCs w:val="28"/>
          <w:lang w:val="ru-RU"/>
        </w:rPr>
        <w:t>р</w:t>
      </w:r>
      <w:r w:rsidRPr="00ED7FA6">
        <w:rPr>
          <w:rFonts w:ascii="Times New Roman" w:hAnsi="Times New Roman" w:cs="Times New Roman"/>
          <w:sz w:val="24"/>
          <w:szCs w:val="28"/>
          <w:lang w:val="ru-RU"/>
        </w:rPr>
        <w:t>жденного приказов от ____________№________</w:t>
      </w:r>
    </w:p>
    <w:p w:rsidR="00426EF4" w:rsidRPr="00ED7FA6" w:rsidRDefault="00426EF4" w:rsidP="00ED7FA6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ED7FA6">
        <w:rPr>
          <w:rFonts w:ascii="Times New Roman" w:hAnsi="Times New Roman" w:cs="Times New Roman"/>
          <w:sz w:val="24"/>
          <w:szCs w:val="28"/>
          <w:lang w:val="ru-RU"/>
        </w:rPr>
        <w:t>8.Календарный учебный  график на 2022-2023 учебный год (приказ от ______№____).</w:t>
      </w:r>
    </w:p>
    <w:p w:rsidR="001A1CEB" w:rsidRDefault="00426EF4" w:rsidP="00ED7FA6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ED7FA6">
        <w:rPr>
          <w:rFonts w:ascii="Times New Roman" w:hAnsi="Times New Roman" w:cs="Times New Roman"/>
          <w:sz w:val="24"/>
          <w:szCs w:val="28"/>
          <w:lang w:val="ru-RU"/>
        </w:rPr>
        <w:t>9. Положения о рабочей программе педагогических работников МБОУ Вильямсской СОШ №3  ( приказ от___________№_____</w:t>
      </w:r>
    </w:p>
    <w:p w:rsidR="00ED7FA6" w:rsidRDefault="00ED7FA6" w:rsidP="00ED7FA6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ED7FA6" w:rsidRDefault="00ED7FA6" w:rsidP="00ED7FA6">
      <w:pPr>
        <w:autoSpaceDE w:val="0"/>
        <w:autoSpaceDN w:val="0"/>
        <w:spacing w:after="0" w:line="230" w:lineRule="auto"/>
        <w:jc w:val="center"/>
        <w:rPr>
          <w:lang w:val="ru-RU"/>
        </w:rPr>
      </w:pPr>
    </w:p>
    <w:p w:rsidR="00ED7FA6" w:rsidRDefault="00ED7FA6" w:rsidP="00ED7FA6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DA0501">
        <w:rPr>
          <w:rFonts w:ascii="Times New Roman" w:hAnsi="Times New Roman" w:cs="Times New Roman"/>
          <w:b/>
          <w:sz w:val="24"/>
          <w:lang w:val="ru-RU"/>
        </w:rPr>
        <w:t>ОБЩАЯ ХАРАКТЕРИСТИКА УЧЕБНОГО ПРЕДМЕТА «М</w:t>
      </w:r>
      <w:r>
        <w:rPr>
          <w:rFonts w:ascii="Times New Roman" w:hAnsi="Times New Roman" w:cs="Times New Roman"/>
          <w:b/>
          <w:sz w:val="24"/>
          <w:lang w:val="ru-RU"/>
        </w:rPr>
        <w:t>АТЕМАТИКА»</w:t>
      </w:r>
    </w:p>
    <w:p w:rsidR="00ED7FA6" w:rsidRPr="00ED7FA6" w:rsidRDefault="00ED7FA6" w:rsidP="00ED7FA6">
      <w:pPr>
        <w:ind w:firstLine="720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«Математика» для обучающихся 2 класса составлена на основе Требований к результатам освоения основной образовательной программы н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чального общего образования, представленных в Федеральном государственном образов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тельном стандарте начального общего образования, а также Примерной программы восп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тания.В начальной школе изучение математики имеет особое значение в развитии младшего школьника.Приобретённые им знания, опыт выполнения предметных и универсальных де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й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ствий на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математическом материале, первоначальное овладение математическим языком станут фу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н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даментом обучения в основном звене школы, а также будут востребованы в жизни.Младшие школьники проявляют интерес к математической сущности предметов и явлений окружа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ю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б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легчает освоение общего способа решения учебной задачи, а также работу с разными сре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д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ствами информации, в том числе и графическими (таблица, диаграмма, схема).</w:t>
      </w:r>
    </w:p>
    <w:p w:rsidR="00ED7FA6" w:rsidRPr="00426EF4" w:rsidRDefault="00ED7FA6" w:rsidP="00ED7F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ED7FA6" w:rsidRPr="00426EF4">
          <w:pgSz w:w="11900" w:h="16840"/>
          <w:pgMar w:top="1440" w:right="1440" w:bottom="1440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ED7FA6" w:rsidRDefault="00ED7FA6" w:rsidP="00ED7FA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ED7FA6" w:rsidRPr="00426EF4" w:rsidRDefault="00ED7FA6" w:rsidP="00ED7FA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ab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В основе конструирования содержания и отбора планируемых результатов лежат следующие ценн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сти математики, коррелирующие со становлением личности младшего школьника:</w:t>
      </w:r>
    </w:p>
    <w:p w:rsidR="00ED7FA6" w:rsidRPr="00426EF4" w:rsidRDefault="00ED7FA6" w:rsidP="00ED7FA6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понимание математических отношений выступает средством познания закономерностей сущес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ED7FA6" w:rsidRPr="00426EF4" w:rsidRDefault="00ED7FA6" w:rsidP="00ED7FA6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ED7FA6" w:rsidRDefault="00ED7FA6" w:rsidP="00ED7FA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гические цепочки рассуждений; опровергать или подтверждать истинность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предположения)</w:t>
      </w:r>
    </w:p>
    <w:p w:rsidR="00ED7FA6" w:rsidRDefault="00ED7FA6" w:rsidP="00ED7FA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D7FA6" w:rsidRPr="00ED7FA6" w:rsidRDefault="00ED7FA6" w:rsidP="00ED7FA6">
      <w:pPr>
        <w:autoSpaceDE w:val="0"/>
        <w:autoSpaceDN w:val="0"/>
        <w:spacing w:after="0" w:line="271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ED7FA6">
        <w:rPr>
          <w:rFonts w:ascii="Times New Roman" w:hAnsi="Times New Roman" w:cs="Times New Roman"/>
          <w:b/>
          <w:sz w:val="24"/>
          <w:lang w:val="ru-RU"/>
        </w:rPr>
        <w:t>ЦЕЛИ И ЗАДАЧИ ИЗУЧЕНИЯ УЧЕБНОГО ПРЕДМЕТА «М</w:t>
      </w:r>
      <w:r>
        <w:rPr>
          <w:rFonts w:ascii="Times New Roman" w:hAnsi="Times New Roman" w:cs="Times New Roman"/>
          <w:b/>
          <w:sz w:val="24"/>
          <w:lang w:val="ru-RU"/>
        </w:rPr>
        <w:t>АТЕМАТИКА</w:t>
      </w:r>
      <w:r w:rsidRPr="00ED7FA6">
        <w:rPr>
          <w:rFonts w:ascii="Times New Roman" w:hAnsi="Times New Roman" w:cs="Times New Roman"/>
          <w:b/>
          <w:sz w:val="24"/>
          <w:lang w:val="ru-RU"/>
        </w:rPr>
        <w:t>»</w:t>
      </w:r>
    </w:p>
    <w:p w:rsidR="00ED7FA6" w:rsidRPr="00426EF4" w:rsidRDefault="00ED7FA6" w:rsidP="00ED7FA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lang w:val="ru-RU"/>
        </w:rPr>
        <w:tab/>
      </w:r>
      <w:r>
        <w:rPr>
          <w:lang w:val="ru-RU"/>
        </w:rPr>
        <w:tab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начальной школе направлено на достижение следующих образовател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ь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ных, развивающих целей, а также целей воспитания:</w:t>
      </w:r>
    </w:p>
    <w:p w:rsidR="00ED7FA6" w:rsidRPr="00426EF4" w:rsidRDefault="00ED7FA6" w:rsidP="00ED7FA6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Освоение начальных математических знаний - понимание значения величин и способов их изм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л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нения арифметических действий. </w:t>
      </w:r>
    </w:p>
    <w:p w:rsidR="00ED7FA6" w:rsidRPr="00426EF4" w:rsidRDefault="00ED7FA6" w:rsidP="00ED7FA6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функциональной математической грамотности младшего школьника, которая х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(«часть-целое»,«больше-меньше», «равно-неравно», «порядок»), смысла арифметических действий,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зависимостей (работа, движение, продолжительность события). </w:t>
      </w:r>
    </w:p>
    <w:p w:rsidR="00ED7FA6" w:rsidRPr="00426EF4" w:rsidRDefault="00ED7FA6" w:rsidP="00ED7FA6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Обеспечение математического развития младшего школьника — формирование способности к и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н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ния, вести поиск информации (примеров, оснований для упорядочения, вариантов и др.). </w:t>
      </w:r>
    </w:p>
    <w:p w:rsidR="00ED7FA6" w:rsidRPr="00426EF4" w:rsidRDefault="00ED7FA6" w:rsidP="00ED7FA6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умственному труду; важнейших качеств интеллектуальной деятельности: теоретического и простра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н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ственного мышления, воображения, математической речи, ориентировки в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математических терминах и понятиях; прочных  навыков использования математических знаний в п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вседневной жизни.</w:t>
      </w:r>
    </w:p>
    <w:p w:rsidR="00ED7FA6" w:rsidRDefault="00ED7FA6" w:rsidP="00ED7FA6">
      <w:pPr>
        <w:autoSpaceDE w:val="0"/>
        <w:autoSpaceDN w:val="0"/>
        <w:spacing w:after="0" w:line="240" w:lineRule="auto"/>
        <w:jc w:val="both"/>
        <w:rPr>
          <w:lang w:val="ru-RU"/>
        </w:rPr>
      </w:pPr>
    </w:p>
    <w:p w:rsidR="00ED7FA6" w:rsidRDefault="00ED7FA6" w:rsidP="00ED7FA6">
      <w:pPr>
        <w:autoSpaceDE w:val="0"/>
        <w:autoSpaceDN w:val="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A0501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АТЕМАТИКА</w:t>
      </w:r>
      <w:r w:rsidRPr="00DA0501">
        <w:rPr>
          <w:rFonts w:ascii="Times New Roman" w:eastAsia="Times New Roman" w:hAnsi="Times New Roman"/>
          <w:b/>
          <w:color w:val="000000"/>
          <w:sz w:val="24"/>
          <w:lang w:val="ru-RU"/>
        </w:rPr>
        <w:t>» В УЧЕБНОМ ПЛАНЕ</w:t>
      </w:r>
    </w:p>
    <w:p w:rsidR="003F70D7" w:rsidRDefault="003F70D7" w:rsidP="003F70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F70D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 соответствии с Федеральным государственным образовательным стандартом начального общегоо</w:t>
      </w:r>
      <w:r w:rsidRPr="003F70D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б</w:t>
      </w:r>
      <w:r w:rsidRPr="003F70D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разования учебный предмет «Математика» входит в предметную область «Математика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 информат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ка</w:t>
      </w:r>
      <w:r w:rsidRPr="003F70D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», является обязательным для изучения и преподаётся в начальной школе с 1 по 4 класс включ</w:t>
      </w:r>
      <w:r w:rsidRPr="003F70D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</w:t>
      </w:r>
      <w:r w:rsidRPr="003F70D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тельно. </w:t>
      </w:r>
    </w:p>
    <w:p w:rsidR="00ED7FA6" w:rsidRPr="003F70D7" w:rsidRDefault="003F70D7" w:rsidP="003F70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/>
        </w:rPr>
        <w:sectPr w:rsidR="00ED7FA6" w:rsidRPr="003F70D7">
          <w:pgSz w:w="11900" w:h="16840"/>
          <w:pgMar w:top="298" w:right="634" w:bottom="380" w:left="666" w:header="720" w:footer="720" w:gutter="0"/>
          <w:cols w:space="720" w:equalWidth="0">
            <w:col w:w="10600" w:space="0"/>
          </w:cols>
          <w:docGrid w:linePitch="360"/>
        </w:sectPr>
      </w:pPr>
      <w:r w:rsidRPr="003F70D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 учебном плане МБОУ  Вильямсской  СОШ №3 на 202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</w:t>
      </w:r>
      <w:r w:rsidRPr="003F70D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-202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3</w:t>
      </w:r>
      <w:r w:rsidRPr="003F70D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уч.год для обязательного изуч</w:t>
      </w:r>
      <w:r w:rsidRPr="003F70D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</w:t>
      </w:r>
      <w:r w:rsidRPr="003F70D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ния учебного предмета математика на уровне начального общего образования во 2  классе предусмо</w:t>
      </w:r>
      <w:r w:rsidRPr="003F70D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</w:t>
      </w:r>
      <w:r w:rsidRPr="003F70D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рено 136 часа в год (4 часа в неделю) для общеобразовательного класса, но в соответствии с календа</w:t>
      </w:r>
      <w:r w:rsidRPr="003F70D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</w:t>
      </w:r>
      <w:r w:rsidRPr="003F70D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ным учебным графиком МБОУ Вильямсской СОШ №3 на 2021-2022 уч.г. </w:t>
      </w:r>
      <w:r w:rsidRPr="003F70D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/>
        </w:rPr>
        <w:t>запланировано 136 часов в год</w:t>
      </w:r>
    </w:p>
    <w:p w:rsidR="001A1CEB" w:rsidRPr="00426EF4" w:rsidRDefault="001A1CEB">
      <w:pPr>
        <w:autoSpaceDE w:val="0"/>
        <w:autoSpaceDN w:val="0"/>
        <w:spacing w:after="78" w:line="220" w:lineRule="exact"/>
        <w:rPr>
          <w:lang w:val="ru-RU"/>
        </w:rPr>
      </w:pPr>
    </w:p>
    <w:p w:rsidR="001A1CEB" w:rsidRPr="00426EF4" w:rsidRDefault="00426EF4" w:rsidP="003F70D7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426EF4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1A1CEB" w:rsidRPr="00426EF4" w:rsidRDefault="00426EF4" w:rsidP="003F70D7">
      <w:pPr>
        <w:autoSpaceDE w:val="0"/>
        <w:autoSpaceDN w:val="0"/>
        <w:spacing w:before="346" w:after="0" w:line="271" w:lineRule="auto"/>
        <w:ind w:right="144" w:firstLine="180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Основное содержание обучения в программе представлено разделами: «Числа и велич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ны»,«Арифметические действия», «Текстовые задачи», «Пространственные отношения и геометр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ческие фигуры», «Математическая информация».</w:t>
      </w:r>
    </w:p>
    <w:p w:rsidR="001A1CEB" w:rsidRPr="00426EF4" w:rsidRDefault="00426EF4" w:rsidP="003F70D7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величины</w:t>
      </w:r>
    </w:p>
    <w:p w:rsidR="001A1CEB" w:rsidRPr="00426EF4" w:rsidRDefault="00426EF4" w:rsidP="003F70D7">
      <w:pPr>
        <w:tabs>
          <w:tab w:val="left" w:pos="180"/>
        </w:tabs>
        <w:autoSpaceDE w:val="0"/>
        <w:autoSpaceDN w:val="0"/>
        <w:spacing w:before="118" w:after="0" w:line="262" w:lineRule="auto"/>
        <w:ind w:right="144"/>
        <w:jc w:val="both"/>
        <w:rPr>
          <w:lang w:val="ru-RU"/>
        </w:rPr>
      </w:pPr>
      <w:r w:rsidRPr="00426EF4">
        <w:rPr>
          <w:lang w:val="ru-RU"/>
        </w:rPr>
        <w:tab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:rsidR="001A1CEB" w:rsidRPr="00426EF4" w:rsidRDefault="00426EF4" w:rsidP="003F70D7">
      <w:pPr>
        <w:autoSpaceDE w:val="0"/>
        <w:autoSpaceDN w:val="0"/>
        <w:spacing w:before="70" w:after="0" w:line="271" w:lineRule="auto"/>
        <w:ind w:firstLine="180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Величины: сравнение по массе (единица массы — кило- грамм); измерение длины (единицы дл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ны— метр, дециметр, сантиметр, миллиметр), времени (единицы времени — час, ми- нута) Соотн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шение между единицами величины (в пределах 100), его применение для решения практических задач</w:t>
      </w:r>
    </w:p>
    <w:p w:rsidR="001A1CEB" w:rsidRPr="00426EF4" w:rsidRDefault="00426EF4" w:rsidP="003F70D7">
      <w:pPr>
        <w:autoSpaceDE w:val="0"/>
        <w:autoSpaceDN w:val="0"/>
        <w:spacing w:before="264" w:after="0" w:line="23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b/>
          <w:color w:val="000000"/>
          <w:sz w:val="24"/>
          <w:lang w:val="ru-RU"/>
        </w:rPr>
        <w:t>Арифметические действия</w:t>
      </w:r>
    </w:p>
    <w:p w:rsidR="001A1CEB" w:rsidRPr="00426EF4" w:rsidRDefault="00426EF4" w:rsidP="003F70D7">
      <w:pPr>
        <w:tabs>
          <w:tab w:val="left" w:pos="180"/>
        </w:tabs>
        <w:autoSpaceDE w:val="0"/>
        <w:autoSpaceDN w:val="0"/>
        <w:spacing w:before="118" w:after="0" w:line="281" w:lineRule="auto"/>
        <w:jc w:val="both"/>
        <w:rPr>
          <w:lang w:val="ru-RU"/>
        </w:rPr>
      </w:pPr>
      <w:r w:rsidRPr="00426EF4">
        <w:rPr>
          <w:lang w:val="ru-RU"/>
        </w:rPr>
        <w:tab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Устное сложение и вычитание чисел в пределах 100 без перехода и с переходом через разряд Пис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ь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менное сложение и вычитание чисел в пределах 100. Переместительное, сочетательное свойства сл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 </w:t>
      </w:r>
      <w:r w:rsidRPr="00426EF4">
        <w:rPr>
          <w:lang w:val="ru-RU"/>
        </w:rPr>
        <w:tab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:rsidR="001A1CEB" w:rsidRPr="00426EF4" w:rsidRDefault="00426EF4" w:rsidP="003F70D7">
      <w:pPr>
        <w:autoSpaceDE w:val="0"/>
        <w:autoSpaceDN w:val="0"/>
        <w:spacing w:before="70" w:after="0" w:line="271" w:lineRule="auto"/>
        <w:ind w:right="432" w:firstLine="180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1A1CEB" w:rsidRPr="00426EF4" w:rsidRDefault="00426EF4" w:rsidP="003F70D7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Неизвестный компонент действия сложения, действия вычитания; его нахождение.</w:t>
      </w:r>
    </w:p>
    <w:p w:rsidR="001A1CEB" w:rsidRPr="00426EF4" w:rsidRDefault="00426EF4" w:rsidP="003F70D7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Числовое выражение: чтение, запись, вычисление значения Порядок выполнения действий в числ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ь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зование переместительного и сочетательного свойства.</w:t>
      </w:r>
    </w:p>
    <w:p w:rsidR="001A1CEB" w:rsidRPr="00426EF4" w:rsidRDefault="00426EF4" w:rsidP="003F70D7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b/>
          <w:color w:val="000000"/>
          <w:sz w:val="24"/>
          <w:lang w:val="ru-RU"/>
        </w:rPr>
        <w:t>Текстовые задачи</w:t>
      </w:r>
    </w:p>
    <w:p w:rsidR="001A1CEB" w:rsidRPr="00426EF4" w:rsidRDefault="00426EF4" w:rsidP="003F70D7">
      <w:pPr>
        <w:autoSpaceDE w:val="0"/>
        <w:autoSpaceDN w:val="0"/>
        <w:spacing w:before="118" w:after="0" w:line="283" w:lineRule="auto"/>
        <w:ind w:firstLine="180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Чтение, представление текста задачи в виде рисунка, схемы или другой модели.  План решения з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дачи в два действия, выбор соответствующих плану арифметических действий. Запись решения и о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вета задачи. Решение текстовых задач на применение смысла арифметического действия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1A1CEB" w:rsidRPr="00426EF4" w:rsidRDefault="00426EF4" w:rsidP="003F70D7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b/>
          <w:color w:val="000000"/>
          <w:sz w:val="24"/>
          <w:lang w:val="ru-RU"/>
        </w:rPr>
        <w:t>Пространственные отношения и геометрические фигуры</w:t>
      </w:r>
    </w:p>
    <w:p w:rsidR="001A1CEB" w:rsidRPr="00426EF4" w:rsidRDefault="00426EF4" w:rsidP="003F70D7">
      <w:pPr>
        <w:autoSpaceDE w:val="0"/>
        <w:autoSpaceDN w:val="0"/>
        <w:spacing w:before="118" w:after="0" w:line="281" w:lineRule="auto"/>
        <w:ind w:firstLine="180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Распознавание и изображение геометрических фигур: точка, прямая, прямой угол, ломаная, мног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угольник. Построение отрезка заданной длины с помощью линейки. Изображение на клетчатой бум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ге прямоугольника с заданными длинами сторон, квадрата с заданной длиной стороны. Длина лом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ной. Измерение периметра данного/изображенного прямоугольника (квадрата), запись результата и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з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мерения в сантиметрах.</w:t>
      </w:r>
    </w:p>
    <w:p w:rsidR="001A1CEB" w:rsidRPr="00426EF4" w:rsidRDefault="00426EF4" w:rsidP="003F70D7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b/>
          <w:color w:val="000000"/>
          <w:sz w:val="24"/>
          <w:lang w:val="ru-RU"/>
        </w:rPr>
        <w:t>Математическая информация</w:t>
      </w:r>
    </w:p>
    <w:p w:rsidR="001A1CEB" w:rsidRPr="00426EF4" w:rsidRDefault="00426EF4" w:rsidP="003F70D7">
      <w:pPr>
        <w:autoSpaceDE w:val="0"/>
        <w:autoSpaceDN w:val="0"/>
        <w:spacing w:before="118" w:after="0" w:line="271" w:lineRule="auto"/>
        <w:ind w:right="144" w:firstLine="180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Нахождение, формулирование одного-двух общих 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  признаку.     Закономерность в ряду чисел, геометрических фигур, объектов</w:t>
      </w:r>
    </w:p>
    <w:p w:rsidR="001A1CEB" w:rsidRPr="00426EF4" w:rsidRDefault="001A1CEB" w:rsidP="003F70D7">
      <w:pPr>
        <w:jc w:val="both"/>
        <w:rPr>
          <w:lang w:val="ru-RU"/>
        </w:rPr>
        <w:sectPr w:rsidR="001A1CEB" w:rsidRPr="00426EF4">
          <w:pgSz w:w="11900" w:h="16840"/>
          <w:pgMar w:top="298" w:right="650" w:bottom="3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A1CEB" w:rsidRPr="00426EF4" w:rsidRDefault="001A1CEB" w:rsidP="003F70D7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1A1CEB" w:rsidRPr="00426EF4" w:rsidRDefault="00426EF4" w:rsidP="003F70D7">
      <w:pPr>
        <w:autoSpaceDE w:val="0"/>
        <w:autoSpaceDN w:val="0"/>
        <w:spacing w:after="0" w:line="286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повседневной  жизни. Верные (истинные) и неверные (ложные) утверждения, со- держащие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количественные, пространственные отношения,  зависимости между числами/величинами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утверждений с использованием слов «каждый», «все». Работа с таблицами: извл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чение и использование для ответа на вопрос информации, представленной в таблице (таблицы слож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ния, умножения; график дежурств, наблюдения в природе и пр.) Внесение данных в таблицу, допо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л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:rsidR="001A1CEB" w:rsidRPr="00426EF4" w:rsidRDefault="00426EF4" w:rsidP="003F70D7">
      <w:pPr>
        <w:autoSpaceDE w:val="0"/>
        <w:autoSpaceDN w:val="0"/>
        <w:spacing w:before="264" w:after="0" w:line="230" w:lineRule="auto"/>
        <w:jc w:val="center"/>
        <w:rPr>
          <w:lang w:val="ru-RU"/>
        </w:rPr>
      </w:pPr>
      <w:r w:rsidRPr="00426EF4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 (ПРОПЕДЕВТИЧЕСКИЙ УРОВЕНЬ)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математические отношения (часть-целое, больше-меньше) в окружающем мире; 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назначение и использовать простейшие измерительные приборы (сантиметровая лента, весы); 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сравнивать группы объектов (чисел, величин, геометрических фигур) по самостоятельно выбра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н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ному основанию; 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распределять (классифицировать) объекты (числа,  величины, геометрические фигуры, текстовые задачи в одно действие) на группы; 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обнаруживать модели геометрических фигур в окружающем мире; вести поиск различных реш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ний задачи (расчётной, с геометрическим содержанием); 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порядок выполнения действий в числовом выражении, содержащем действия  сложения  и  вычитания (со скобками/без скобок); 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соответствие между математическим выражением и его текстовым описанием; 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подбирать примеры, подтверждающие суждение, вывод, ответ.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извлекать и использовать информацию, представленную в текстовой, графической (рисунок, сх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ма, таблица) форме, заполнять таблицы; 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логику перебора вариантов для решения простейших комбинаторных задач; 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дополнять модели (схемы, изображения) готовыми числовыми данными.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комментировать ход вычислений; объяснять выбор величины, соответствующей ситуации измер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ния; 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текстовую задачу с заданным отношением (готовым решением) по образцу; 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математические знаки и терминологию для описания сюжетной ситуации; 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конструирования утверждений, выводов относительно данных объектов, отношения; 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числа, величины, геометрические фигуры, обладающие заданным свойством; 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записывать, читать число, числовое выражение; 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примеры, иллюстрирующие смысл арифметического действия; </w:t>
      </w:r>
    </w:p>
    <w:p w:rsidR="003F70D7" w:rsidRPr="00426EF4" w:rsidRDefault="003F70D7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 с использованием слов «каждый», «все».</w:t>
      </w:r>
    </w:p>
    <w:p w:rsidR="003F70D7" w:rsidRPr="00426EF4" w:rsidRDefault="003F70D7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</w:p>
    <w:p w:rsidR="003F70D7" w:rsidRPr="00426EF4" w:rsidRDefault="003F70D7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следовать установленному правилу, по которому составлен ряд чисел, величин, геометрических фигур; </w:t>
      </w:r>
    </w:p>
    <w:p w:rsidR="003F70D7" w:rsidRPr="00426EF4" w:rsidRDefault="003F70D7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организовывать, участвовать, контролировать ход и результат парной работы с математическим материалом; </w:t>
      </w:r>
    </w:p>
    <w:p w:rsidR="003F70D7" w:rsidRPr="00426EF4" w:rsidRDefault="003F70D7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проверять правильность вычисления с помощью другого приёма выполнения действия, обратного действия; </w:t>
      </w:r>
    </w:p>
    <w:p w:rsidR="003F70D7" w:rsidRPr="00426EF4" w:rsidRDefault="003F70D7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находить с помощью учителя причину возникшей ошибки и трудности.</w:t>
      </w:r>
    </w:p>
    <w:p w:rsidR="003F70D7" w:rsidRPr="00426EF4" w:rsidRDefault="003F70D7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:rsidR="003F70D7" w:rsidRPr="00426EF4" w:rsidRDefault="003F70D7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правила совместной деятельности при работе в парах, группах, составленных учителем или самостоятельно; </w:t>
      </w:r>
    </w:p>
    <w:p w:rsidR="003F70D7" w:rsidRPr="00426EF4" w:rsidRDefault="003F70D7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парной и групповой работе с математическим материалом: обсуждать цель деятел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ь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ности, ход работы, комментировать свои действия, выслушивать мнения других участников, готовить презентацию (устное выступление) решения или ответа; </w:t>
      </w:r>
    </w:p>
    <w:p w:rsidR="003F70D7" w:rsidRPr="00426EF4" w:rsidRDefault="003F70D7" w:rsidP="003F70D7">
      <w:pPr>
        <w:spacing w:after="0" w:line="240" w:lineRule="auto"/>
        <w:rPr>
          <w:lang w:val="ru-RU"/>
        </w:rPr>
        <w:sectPr w:rsidR="003F70D7" w:rsidRPr="00426EF4">
          <w:pgSz w:w="11900" w:h="16840"/>
          <w:pgMar w:top="286" w:right="688" w:bottom="46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1A1CEB" w:rsidRPr="00426EF4" w:rsidRDefault="001A1CEB" w:rsidP="003F70D7">
      <w:pPr>
        <w:autoSpaceDE w:val="0"/>
        <w:autoSpaceDN w:val="0"/>
        <w:spacing w:after="0" w:line="240" w:lineRule="auto"/>
        <w:rPr>
          <w:lang w:val="ru-RU"/>
        </w:rPr>
      </w:pP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щью часов; </w:t>
      </w:r>
    </w:p>
    <w:p w:rsidR="001A1CEB" w:rsidRPr="00426EF4" w:rsidRDefault="00426EF4" w:rsidP="003F70D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прикидку и оценку результата действий, измерений); </w:t>
      </w:r>
    </w:p>
    <w:p w:rsidR="001A1CEB" w:rsidRDefault="00426EF4" w:rsidP="003F70D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совместно с учителем оценивать результаты выполнения общей работы.</w:t>
      </w:r>
    </w:p>
    <w:p w:rsidR="00CA59F7" w:rsidRPr="00426EF4" w:rsidRDefault="00CA59F7" w:rsidP="003F70D7">
      <w:pPr>
        <w:autoSpaceDE w:val="0"/>
        <w:autoSpaceDN w:val="0"/>
        <w:spacing w:after="0" w:line="240" w:lineRule="auto"/>
        <w:rPr>
          <w:lang w:val="ru-RU"/>
        </w:rPr>
      </w:pPr>
    </w:p>
    <w:p w:rsidR="001A1CEB" w:rsidRPr="00426EF4" w:rsidRDefault="00426EF4" w:rsidP="007939DC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426EF4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1A1CEB" w:rsidRPr="00426EF4" w:rsidRDefault="00426EF4" w:rsidP="00CA59F7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lang w:val="ru-RU"/>
        </w:rPr>
        <w:tab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2 классе направлено на достижение обучающимися личностных, мет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предметных и предметных результатов освоения учебного предмета.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center"/>
        <w:rPr>
          <w:lang w:val="ru-RU"/>
        </w:rPr>
      </w:pPr>
      <w:r w:rsidRPr="00426EF4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1A1CEB" w:rsidRPr="00426EF4" w:rsidRDefault="00426EF4" w:rsidP="00CA59F7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lang w:val="ru-RU"/>
        </w:rPr>
        <w:tab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«Математика» у обучающегося будут сформированы следу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ю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щие личностные результаты: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развития способности мыслить, рассуждать, выдвигать предположения и доказывать или о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п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ровергать их;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совместной деятельности со сверстниками, проявлять способность дог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работать в ситуациях, расширяющих опыт применения математических отношений в реал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ь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оценивать практические и учебные ситуации с точки зрения возможности применения мат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матики для рационального и эффективного решения учебных и жизненных проблем;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б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ных проблем, задач.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center"/>
        <w:rPr>
          <w:lang w:val="ru-RU"/>
        </w:rPr>
      </w:pPr>
      <w:r w:rsidRPr="00426EF4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 познавательные учебные действия: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связи и зависимости между математическими объектами (часть-целое; прич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на-следствие; протяжённость);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1A1CEB" w:rsidRPr="00426EF4" w:rsidRDefault="001A1CEB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проявлять способность ориентироваться в учебном материале разных разделов курса матем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тики;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понимать и адекватно использовать математическую терминологию: различать, характериз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вать, использовать для решения учебных и практических задач;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применять изученные методы познания (измерение, моделирование, перебор вариантов)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читать, интерпретировать графически представленную информацию (схему, таблицу, ди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грамму, другую модель);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информацию в заданной форме (дополнять таблицу, текст), формулировать у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верждение по образцу, в соответствии с требованиями учебной задачи;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принимать правила, безопасно использовать предлагаемые электронные средства и источн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ки информации.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учебные действия: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утверждения, проверять их истинность;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строить логическое рассуждение;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текст задания для объяснения способа и хода решения математической задачи;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ответ;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лять этику общения;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создавать в соответствии с учебной задачей тексты разного вида - описание (например, ге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метрической фигуры), рассуждение (к примеру, при решении задачи), инструкция (например, измерение длины отрезка);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алгоритмах: воспроизводить, дополнять, исправлять деформированные;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по аналогии; . самостоятельно составлять тексты заданий, аналогичные типовым изученным.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регулятивные учебные действия: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безопасного использования электронных средств, предлагаемых в пр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цессе обучения.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:rsidR="001A1CEB" w:rsidRPr="00426EF4" w:rsidRDefault="001A1CEB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 при необходимости корректировать способы действий;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Самооценка: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оценивать рациональность своих действий, давать им качественную характеристику.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rPr>
          <w:lang w:val="ru-RU"/>
        </w:rPr>
      </w:pPr>
      <w:r w:rsidRPr="00426EF4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совместной деятельности: распределять работу между членами группы (напр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мер, в случае решения задач, требующих перебора большого количества вариантов, приведения примеров и контрпримеров);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согласовывать  мнения в ходе поиска доказательств, выбора рационального способа, анализа информации;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совместный контроль и оценку выполняемых действий, предвидеть возмо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ж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ность возникновения ошибок и трудностей, предусматривать пути их предупреждения.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center"/>
        <w:rPr>
          <w:lang w:val="ru-RU"/>
        </w:rPr>
      </w:pPr>
      <w:r w:rsidRPr="00426EF4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во 2классе  обучающийся научится: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упорядочивать числа в пределах 100;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число большее/меньшее данного числа на заданное число (в пределах 100); большее данного числа в заданное число раз (в пределах 20);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выполнять арифметические действия: сложение и вычитание, в пределах 100 устно и пис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ь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менно; умножение и деление в пределах 50 с использованием таблицы умножения;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и различать компоненты действий умножения (множители, произведение); деления (делимое, делитель, частное);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находить неизвестный компонент сложения, вычитания; использовать при выполнении пра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к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личин  в другие;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текстовые задачи в одно-два действия: представлять задачу (краткая запись, рисунок, таблица или другая модель);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планировать ход решения текстовой задачи в два действия, оформлять его в виде арифмет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ческого действия/действий, записывать ответ; </w:t>
      </w: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 называть геометрические фигуры: прямой угол; ломаную, многоугольник; </w:t>
      </w:r>
    </w:p>
    <w:p w:rsidR="001A1CEB" w:rsidRPr="00426EF4" w:rsidRDefault="001A1CEB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</w:p>
    <w:p w:rsidR="001A1CEB" w:rsidRPr="00426EF4" w:rsidRDefault="00426EF4" w:rsidP="00CA59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выделять среди четырехугольников прямоугольники, квадраты;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бумаге в клетку изображать ломаную, многоугольник; чертить прямой угол,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прямоугольник с заданными длинами сторон;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для выполнения построений линейку, угольник;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верные (истинные) и неверные (ложные) утверждения со словами «все»,«каждый»;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одно-двухшаговые логические рассуждения и делать выводы;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общий признак группы математических объектов (чисел, величин, геометрических фигур);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закономерность в ряду объектов (чисел, геометрических фигур);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сравнивать группы объектов (находить общее, различное);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обнаруживать модели геометрических фигур в окружающем мире; подбирать примеры, по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д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тверждающие суждение, ответ;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(дополнять) текстовую задачу;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—  проверять правильность вычислений.</w:t>
      </w:r>
    </w:p>
    <w:p w:rsidR="001A1CEB" w:rsidRPr="00426EF4" w:rsidRDefault="001A1CEB">
      <w:pPr>
        <w:rPr>
          <w:lang w:val="ru-RU"/>
        </w:rPr>
        <w:sectPr w:rsidR="001A1CEB" w:rsidRPr="00426EF4">
          <w:pgSz w:w="11900" w:h="16840"/>
          <w:pgMar w:top="352" w:right="752" w:bottom="1440" w:left="1086" w:header="720" w:footer="720" w:gutter="0"/>
          <w:cols w:space="720" w:equalWidth="0">
            <w:col w:w="10062" w:space="0"/>
          </w:cols>
          <w:docGrid w:linePitch="360"/>
        </w:sectPr>
      </w:pPr>
    </w:p>
    <w:p w:rsidR="001A1CEB" w:rsidRPr="00426EF4" w:rsidRDefault="001A1CEB">
      <w:pPr>
        <w:autoSpaceDE w:val="0"/>
        <w:autoSpaceDN w:val="0"/>
        <w:spacing w:after="64" w:line="220" w:lineRule="exact"/>
        <w:rPr>
          <w:lang w:val="ru-RU"/>
        </w:rPr>
      </w:pPr>
    </w:p>
    <w:p w:rsidR="001A1CEB" w:rsidRDefault="00426EF4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298"/>
        <w:gridCol w:w="530"/>
        <w:gridCol w:w="799"/>
        <w:gridCol w:w="850"/>
        <w:gridCol w:w="5279"/>
        <w:gridCol w:w="1236"/>
        <w:gridCol w:w="2042"/>
      </w:tblGrid>
      <w:tr w:rsidR="00FC55AF" w:rsidTr="00FC55AF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№</w:t>
            </w:r>
            <w:r w:rsidRPr="00FC55AF">
              <w:rPr>
                <w:rFonts w:ascii="Times New Roman" w:hAnsi="Times New Roman" w:cs="Times New Roman"/>
                <w:szCs w:val="24"/>
              </w:rPr>
              <w:br/>
            </w: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п/п</w:t>
            </w:r>
          </w:p>
        </w:tc>
        <w:tc>
          <w:tcPr>
            <w:tcW w:w="4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Количествочасов</w:t>
            </w:r>
          </w:p>
        </w:tc>
        <w:tc>
          <w:tcPr>
            <w:tcW w:w="5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Видыдеятельности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Виды, формы контроля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Электронные (цифровые) образовательные ресурсы</w:t>
            </w:r>
          </w:p>
        </w:tc>
      </w:tr>
      <w:tr w:rsidR="00FC55AF" w:rsidTr="00FC55AF">
        <w:trPr>
          <w:trHeight w:hRule="exact" w:val="922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AF" w:rsidRPr="00FC55AF" w:rsidRDefault="00FC55AF" w:rsidP="00FC55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AF" w:rsidRPr="00FC55AF" w:rsidRDefault="00FC55AF" w:rsidP="00FC55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всего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контрольные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практические работы</w:t>
            </w:r>
          </w:p>
        </w:tc>
        <w:tc>
          <w:tcPr>
            <w:tcW w:w="5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AF" w:rsidRPr="00FC55AF" w:rsidRDefault="00FC55AF" w:rsidP="00FC55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AF" w:rsidRPr="00FC55AF" w:rsidRDefault="00FC55AF" w:rsidP="00FC55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AF" w:rsidRPr="00FC55AF" w:rsidRDefault="00FC55AF" w:rsidP="00FC55A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1CEB">
        <w:trPr>
          <w:trHeight w:hRule="exact" w:val="350"/>
        </w:trPr>
        <w:tc>
          <w:tcPr>
            <w:tcW w:w="155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FC55AF" w:rsidRDefault="00426EF4" w:rsidP="00DF0146">
            <w:pPr>
              <w:autoSpaceDE w:val="0"/>
              <w:autoSpaceDN w:val="0"/>
              <w:spacing w:before="8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Раздел 1.</w:t>
            </w: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Числа</w:t>
            </w:r>
          </w:p>
        </w:tc>
      </w:tr>
      <w:tr w:rsidR="00FC55AF" w:rsidRPr="00CF4CDA" w:rsidTr="00FC55AF">
        <w:trPr>
          <w:trHeight w:hRule="exact" w:val="162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ru-RU"/>
              </w:rPr>
              <w:t>Числа в пределах 100: чтение, запись, д</w:t>
            </w: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ru-RU"/>
              </w:rPr>
              <w:t>е</w:t>
            </w: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ru-RU"/>
              </w:rPr>
              <w:t>сятичный состав, сравнение.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убывания/ возрастания; Оформление математических записей;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Практическаяработа;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5B5AD5" w:rsidRDefault="00FC55AF" w:rsidP="00FC55AF">
            <w:pPr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Единая коллекция </w:t>
            </w:r>
            <w:r w:rsidRPr="00FC55AF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цифровых образов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а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тельных ресурсов </w:t>
            </w:r>
            <w:hyperlink r:id="rId8" w:history="1">
              <w:r w:rsidRPr="00FC55AF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Pr="00FC55AF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Pr="00FC55AF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Pr="00FC55AF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Pr="00FC55AF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Pr="00FC55AF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Pr="00FC55AF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Учи.ру</w:t>
            </w:r>
          </w:p>
        </w:tc>
      </w:tr>
      <w:tr w:rsidR="00FC55AF" w:rsidRPr="00CF4CDA" w:rsidTr="005B5AD5">
        <w:trPr>
          <w:trHeight w:hRule="exact" w:val="1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1.2.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ru-RU"/>
              </w:rPr>
              <w:t>Запись равенства, неравенства. Увелич</w:t>
            </w: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ru-RU"/>
              </w:rPr>
              <w:t>е</w:t>
            </w: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ru-RU"/>
              </w:rPr>
              <w:t>ние/уменьшение числа на несколько ед</w:t>
            </w: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ru-RU"/>
              </w:rPr>
              <w:t>и</w:t>
            </w: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ru-RU"/>
              </w:rPr>
              <w:t xml:space="preserve">ниц/десятков; разностное </w:t>
            </w:r>
            <w:r w:rsidRPr="00FC55AF">
              <w:rPr>
                <w:rFonts w:ascii="Times New Roman" w:hAnsi="Times New Roman" w:cs="Times New Roman"/>
                <w:szCs w:val="24"/>
                <w:lang w:val="ru-RU"/>
              </w:rPr>
              <w:br/>
            </w: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ru-RU"/>
              </w:rPr>
              <w:t>сравнение чисел.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Оформление математических записей; </w:t>
            </w:r>
            <w:r w:rsidRPr="00FC55AF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Учебный диалог: обсуждение возможности представления числа разными способами (предметная модель, запись сл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о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вами, с помощью таблицы разрядов, в виде суммы разря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д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ных слагаемых);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Практическаяработа;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5B5AD5" w:rsidRDefault="00FC55AF" w:rsidP="00FC55AF">
            <w:pPr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Единая коллекция </w:t>
            </w:r>
            <w:r w:rsidRPr="00FC55AF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цифровых образов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а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тельных ресурсов </w:t>
            </w:r>
            <w:r w:rsidRPr="00FC55AF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http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://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schoolcollection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edu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ru</w:t>
            </w:r>
            <w:r w:rsid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: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Учи.ру</w:t>
            </w:r>
          </w:p>
        </w:tc>
      </w:tr>
      <w:tr w:rsidR="00FC55AF" w:rsidRPr="00CF4CDA" w:rsidTr="00FC55AF">
        <w:trPr>
          <w:trHeight w:hRule="exact" w:val="170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1.3.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Чётные и нечётные числа.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убывания/ возрастания; Оформление математических записей; Практическая работа: установление математического отношения («больше/меньше на … », «больше/меньше в … ») в житейской ситуации (сравнение по возрасту, массе и др.);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Практическаяработа;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Электронное </w:t>
            </w:r>
            <w:r w:rsidRPr="00FC55AF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приложение к </w:t>
            </w:r>
            <w:r w:rsidRPr="00FC55AF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учебнику</w:t>
            </w:r>
            <w:r w:rsidRPr="00FC55AF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«Математика», 2 класс (Диск С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), авторы С.И </w:t>
            </w:r>
            <w:r w:rsidRPr="00FC55AF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Волкова, </w:t>
            </w:r>
            <w:r w:rsidRPr="00FC55AF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С.П.Максимова</w:t>
            </w:r>
          </w:p>
        </w:tc>
      </w:tr>
      <w:tr w:rsidR="00FC55AF" w:rsidRPr="00CF4CDA" w:rsidTr="00FC55AF">
        <w:trPr>
          <w:trHeight w:hRule="exact" w:val="169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5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Представление числа в  виде суммы разрядных слагаемых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Учебный диалог: обсуждение возможности представления числа разными способами (предметная модель, запись сл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о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вами, с помощью таблицы разрядов, в виде суммы разря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д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ных слагаемых).Работа в парах: ответ на вопрос: «Зачем нужны знаки в жизни, как они используются в математике?» (цифры, знаки, сравнения, равенства, арифметических де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ствий, скобки);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5AF" w:rsidRPr="00FC55AF" w:rsidRDefault="00FC55AF" w:rsidP="00FC55AF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Электронное </w:t>
            </w:r>
            <w:r w:rsidRPr="00FC55AF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приложение к </w:t>
            </w:r>
            <w:r w:rsidRPr="00FC55AF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учебнику</w:t>
            </w:r>
            <w:r w:rsidRPr="00FC55AF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«Математика», 2 класс (Диск С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</w:t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), авторы С.И </w:t>
            </w:r>
            <w:r w:rsidRPr="00FC55AF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Волкова, </w:t>
            </w:r>
            <w:r w:rsidRPr="00FC55AF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FC55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С.П.Максимова</w:t>
            </w:r>
          </w:p>
        </w:tc>
      </w:tr>
      <w:tr w:rsidR="005B5AD5" w:rsidRPr="00CF4CDA" w:rsidTr="005B5AD5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 с математической терминол</w:t>
            </w: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гией (однозначное, двузначное, чётное-нечётное число; число и  цифра; ко</w:t>
            </w: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</w:t>
            </w: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поненты арифметического действия, их название)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убывания/ возрастания; Оформление математических записей; Практическая работа: установление математического отношения («больше/меньше на … », «больше/меньше в … ») в житейской ситуации (сравнение по возрасту, массе и др.);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Контрольнаяработа; </w:t>
            </w:r>
            <w:r w:rsidRPr="005B5AD5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Практическаяработа;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Электронное прилож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е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ние к учебн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и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ку«Математика», 2 класс (Диск С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), авт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о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ры С.И </w:t>
            </w:r>
            <w:r w:rsidRPr="005B5AD5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Волкова, </w:t>
            </w:r>
            <w:r w:rsidRPr="005B5AD5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С.П.Максимова</w:t>
            </w:r>
          </w:p>
        </w:tc>
      </w:tr>
      <w:tr w:rsidR="001A1CEB">
        <w:trPr>
          <w:trHeight w:hRule="exact" w:val="350"/>
        </w:trPr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5B5AD5" w:rsidRDefault="00426EF4" w:rsidP="005B5AD5">
            <w:pPr>
              <w:autoSpaceDE w:val="0"/>
              <w:autoSpaceDN w:val="0"/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5B5AD5" w:rsidRDefault="00426EF4" w:rsidP="005B5AD5">
            <w:pPr>
              <w:autoSpaceDE w:val="0"/>
              <w:autoSpaceDN w:val="0"/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5B5AD5" w:rsidRDefault="001A1CEB" w:rsidP="005B5A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CEB">
        <w:trPr>
          <w:trHeight w:hRule="exact" w:val="348"/>
        </w:trPr>
        <w:tc>
          <w:tcPr>
            <w:tcW w:w="155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5B5AD5" w:rsidRDefault="00426EF4" w:rsidP="00DF0146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Раздел 2.</w:t>
            </w: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Величины</w:t>
            </w:r>
          </w:p>
        </w:tc>
      </w:tr>
      <w:tr w:rsidR="005B5AD5" w:rsidRPr="00CF4CDA" w:rsidTr="005B5AD5">
        <w:trPr>
          <w:trHeight w:hRule="exact" w:val="17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 с величинами: сравнение по массе (единица массы — килограмм); измерение длины (единицы длины — метр, дециметр, сантиметр, милл</w:t>
            </w: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метр), времени (единицы времени  — час, минута).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Различение единиц измерения одной и той же </w:t>
            </w:r>
            <w:r w:rsidRPr="005B5AD5">
              <w:rPr>
                <w:rFonts w:ascii="Times New Roman" w:hAnsi="Times New Roman" w:cs="Times New Roman"/>
                <w:szCs w:val="24"/>
                <w:lang w:val="ru-RU"/>
              </w:rPr>
              <w:br/>
            </w:r>
            <w:r w:rsidRPr="005B5AD5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величины, установление между ними отношения </w:t>
            </w:r>
            <w:r w:rsidRPr="005B5AD5">
              <w:rPr>
                <w:rFonts w:ascii="Times New Roman" w:hAnsi="Times New Roman" w:cs="Times New Roman"/>
                <w:szCs w:val="24"/>
                <w:lang w:val="ru-RU"/>
              </w:rPr>
              <w:br/>
            </w:r>
            <w:r w:rsidRPr="005B5AD5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(больше, меньше, равно), запись результата сравнения;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Практическаяработа;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177B01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hyperlink r:id="rId9" w:history="1"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Cs w:val="24"/>
                </w:rPr>
                <w:t>http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Cs w:val="24"/>
                  <w:lang w:val="ru-RU"/>
                </w:rPr>
                <w:t>://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Cs w:val="24"/>
                </w:rPr>
                <w:t>schoolcollection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Cs w:val="24"/>
                  <w:lang w:val="ru-RU"/>
                </w:rPr>
                <w:t>.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Cs w:val="24"/>
                </w:rPr>
                <w:t>edu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Cs w:val="24"/>
                  <w:lang w:val="ru-RU"/>
                </w:rPr>
                <w:t>.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Cs w:val="24"/>
                </w:rPr>
                <w:t>ru</w:t>
              </w:r>
            </w:hyperlink>
            <w:r w:rsidR="005B5AD5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; </w:t>
            </w:r>
            <w:r w:rsidR="005B5AD5"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</w:p>
        </w:tc>
      </w:tr>
      <w:tr w:rsidR="005B5AD5" w:rsidRPr="00CF4CDA" w:rsidTr="005B5AD5">
        <w:trPr>
          <w:trHeight w:hRule="exact" w:val="9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Соотношения между единицами вел</w:t>
            </w: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чины (в  пределах 100), решение пра</w:t>
            </w: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тических задач.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Обсуждениепрактическихситуаций;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177B01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hyperlink r:id="rId10" w:history="1"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Cs w:val="24"/>
                </w:rPr>
                <w:t>http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Cs w:val="24"/>
                  <w:lang w:val="ru-RU"/>
                </w:rPr>
                <w:t>://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Cs w:val="24"/>
                </w:rPr>
                <w:t>schoolcollection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Cs w:val="24"/>
                  <w:lang w:val="ru-RU"/>
                </w:rPr>
                <w:t>.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Cs w:val="24"/>
                </w:rPr>
                <w:t>edu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Cs w:val="24"/>
                  <w:lang w:val="ru-RU"/>
                </w:rPr>
                <w:t>.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Cs w:val="24"/>
                </w:rPr>
                <w:t>ru</w:t>
              </w:r>
            </w:hyperlink>
            <w:r w:rsidR="005B5AD5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; </w:t>
            </w:r>
            <w:r w:rsidR="005B5AD5"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</w:p>
        </w:tc>
      </w:tr>
      <w:tr w:rsidR="005B5AD5" w:rsidRPr="00CF4CDA" w:rsidTr="005B5AD5">
        <w:trPr>
          <w:trHeight w:hRule="exact" w:val="127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4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2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4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Измерение величин.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4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4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4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4"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Различение единиц измерения одной и той же </w:t>
            </w:r>
            <w:r w:rsidRPr="005B5A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величины, установление между ними отношения </w:t>
            </w:r>
            <w:r w:rsidRPr="005B5A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(больше, меньше, равно), запись результата сравнения; Сравнение по росту, массе, возрасту в житейской ситуации и при решении учебных задач;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4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Практическаяработа;</w:t>
            </w:r>
          </w:p>
        </w:tc>
        <w:tc>
          <w:tcPr>
            <w:tcW w:w="20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177B01" w:rsidP="005B5AD5">
            <w:pPr>
              <w:autoSpaceDE w:val="0"/>
              <w:autoSpaceDN w:val="0"/>
              <w:spacing w:before="74"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1" w:history="1"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schoolcollection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</w:hyperlink>
            <w:r w:rsidR="005B5AD5"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; Учи.ру</w:t>
            </w:r>
          </w:p>
        </w:tc>
      </w:tr>
      <w:tr w:rsidR="005B5AD5" w:rsidRPr="00CF4CDA" w:rsidTr="005B5AD5">
        <w:trPr>
          <w:trHeight w:hRule="exact" w:val="15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Сравнение и упорядочение одноро</w:t>
            </w: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ных величин.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Различение единиц измерения одной и той же </w:t>
            </w:r>
            <w:r w:rsidRPr="005B5A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величины, установление между ними отношения </w:t>
            </w:r>
            <w:r w:rsidRPr="005B5A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(больше, меньше, равно), запись результата сравнения; Сравнение по росту, массе, возрасту в житейской ситуации и при решении учебных задач;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Устный о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рос; Пис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ь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менный </w:t>
            </w:r>
            <w:r w:rsidRPr="005B5A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контроль; </w:t>
            </w:r>
            <w:r w:rsidRPr="005B5A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Контрольная </w:t>
            </w:r>
            <w:r w:rsidRPr="005B5A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Электронное прилож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ние к учебн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ку«Математика», 2 класс (Диск С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), авт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ры С.И </w:t>
            </w:r>
            <w:r w:rsidRPr="005B5A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Волкова, </w:t>
            </w:r>
            <w:r w:rsidRPr="005B5A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С.П.Максимова</w:t>
            </w:r>
          </w:p>
        </w:tc>
      </w:tr>
      <w:tr w:rsidR="001A1CEB">
        <w:trPr>
          <w:trHeight w:hRule="exact" w:val="348"/>
        </w:trPr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5B5AD5" w:rsidRDefault="00426EF4" w:rsidP="005B5AD5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5B5AD5" w:rsidRDefault="00426EF4" w:rsidP="005B5AD5">
            <w:pPr>
              <w:autoSpaceDE w:val="0"/>
              <w:autoSpaceDN w:val="0"/>
              <w:spacing w:before="78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5B5AD5" w:rsidRDefault="001A1CEB" w:rsidP="005B5A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CEB">
        <w:trPr>
          <w:trHeight w:hRule="exact" w:val="350"/>
        </w:trPr>
        <w:tc>
          <w:tcPr>
            <w:tcW w:w="15502" w:type="dxa"/>
            <w:gridSpan w:val="8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5B5AD5" w:rsidRDefault="00426EF4" w:rsidP="00DF0146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3.</w:t>
            </w: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Арифметические действия</w:t>
            </w:r>
          </w:p>
        </w:tc>
      </w:tr>
      <w:tr w:rsidR="005B5AD5" w:rsidRPr="00CF4CDA" w:rsidTr="005B5AD5">
        <w:trPr>
          <w:trHeight w:hRule="exact" w:val="9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 без перехода и с перех</w:t>
            </w: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5B5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дом через разряд.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Упражнения: различение приёмов вычисления (устные и письменные). Выбор удобного способа выполнения дейс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т</w:t>
            </w: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вия;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Устныйопрос;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177B01" w:rsidP="005B5AD5">
            <w:pPr>
              <w:autoSpaceDE w:val="0"/>
              <w:autoSpaceDN w:val="0"/>
              <w:spacing w:before="76"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hyperlink r:id="rId12" w:history="1"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schoolcollection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</w:hyperlink>
            <w:r w:rsidR="005B5AD5"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; Учи.ру</w:t>
            </w:r>
            <w:r w:rsidR="005B5AD5" w:rsidRPr="005B5AD5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</w:p>
        </w:tc>
      </w:tr>
      <w:tr w:rsidR="005B5AD5" w:rsidRPr="00CF4CDA" w:rsidTr="005B5AD5">
        <w:trPr>
          <w:trHeight w:hRule="exact" w:val="11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B5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Письменное сложение и  вычитание чисел в пределах 100. Переместител</w:t>
            </w:r>
            <w:r w:rsidRPr="005B5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ь</w:t>
            </w:r>
            <w:r w:rsidRPr="005B5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ное, сочетательное свойства сложения, их применение для вычислений.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Комментирование хода выполнения арифметического дейс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вия с использованием математической </w:t>
            </w:r>
            <w:r w:rsidRPr="005B5AD5">
              <w:rPr>
                <w:sz w:val="20"/>
                <w:szCs w:val="24"/>
                <w:lang w:val="ru-RU"/>
              </w:rPr>
              <w:br/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терминологии (десятки, единицы, сумма, разность и др.);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Практическаяработа;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177B01" w:rsidP="005B5AD5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hyperlink r:id="rId13" w:history="1"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5B5AD5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5B5AD5"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  <w:r w:rsidR="005B5AD5" w:rsidRPr="005B5AD5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</w:p>
        </w:tc>
      </w:tr>
      <w:tr w:rsidR="005B5AD5" w:rsidRPr="00CF4CDA" w:rsidTr="00C8417E">
        <w:trPr>
          <w:trHeight w:hRule="exact" w:val="14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Взаимосвязь компонентов и результ</w:t>
            </w:r>
            <w:r w:rsidRPr="005B5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Pr="005B5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та действия сложения, действия выч</w:t>
            </w:r>
            <w:r w:rsidRPr="005B5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B5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тания. </w:t>
            </w:r>
            <w:r w:rsidRPr="005B5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Проверкарезультатавычисления (реальность ответа, обратное действие).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Практическая деятельность: устные и письменные приёмы вычислений. Прикидка результата выполнения действия;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Контрольнаяработа;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177B01" w:rsidP="005B5AD5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hyperlink r:id="rId14" w:history="1"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C8417E"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  <w:r w:rsidR="00C8417E" w:rsidRPr="005B5AD5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</w:p>
        </w:tc>
      </w:tr>
      <w:tr w:rsidR="005B5AD5" w:rsidRPr="00CF4CDA" w:rsidTr="005B5AD5">
        <w:trPr>
          <w:trHeight w:hRule="exact" w:val="23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B5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Действия умножения и  деления чисел. Взаимосвязь сложения и умножения. Иллюстрация умножения с помощью предметной модели сюжетной ситу</w:t>
            </w:r>
            <w:r w:rsidRPr="005B5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Pr="005B5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ции.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Комментирование хода выполнения арифметического дейс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вия с использованием математической терминологии (деся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ки, единицы, сумма, разность и др.); Пропедевтика исслед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вательской работы: выполнение задания разными способами (вычисления с использованием переместительного, сочет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тельного свойств сложения).Объяснение с помощью модели приёмов нахождения суммы, разности. Использование пр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вил (умножения на 0, на 1) при вычислении; Учебный ди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лог: участие в обсуждении возможных ошибок в выполн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нии арифметических действий;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Практическаяработа;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177B01" w:rsidP="005B5AD5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hyperlink r:id="rId15" w:history="1"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C8417E"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  <w:r w:rsidR="00C8417E" w:rsidRPr="005B5AD5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</w:p>
        </w:tc>
      </w:tr>
      <w:tr w:rsidR="005B5AD5" w:rsidRPr="00CF4CDA" w:rsidTr="005B5AD5">
        <w:trPr>
          <w:trHeight w:hRule="exact" w:val="19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B5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Названия компонентов действий у</w:t>
            </w:r>
            <w:r w:rsidRPr="005B5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м</w:t>
            </w:r>
            <w:r w:rsidRPr="005B5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ножения, деления</w:t>
            </w:r>
            <w:r w:rsidRPr="005B5A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Комментирование хода выполнения арифметического дейс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вия с использованием математической терминологии (деся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ки, единицы, сумма, разность и др.); Пропедевтика исслед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вательской работы: выполнение задания разными способами (вычисления с использованием переместительного, сочет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тельного свойств сложения).Объяснение с помощью модели приёмов нахождения суммы, разности. Использование пр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вил (умножения на 0, на 1) при вычислении;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5B5AD5" w:rsidP="005B5AD5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</w:rPr>
            </w:pPr>
            <w:r w:rsidRPr="005B5AD5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Практическаяработа;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5AD5" w:rsidRPr="005B5AD5" w:rsidRDefault="00177B01" w:rsidP="005B5AD5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hyperlink r:id="rId16" w:history="1"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C8417E"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  <w:r w:rsidR="00C8417E" w:rsidRPr="005B5AD5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</w:p>
        </w:tc>
      </w:tr>
      <w:tr w:rsidR="00C8417E" w:rsidRPr="00CF4CDA" w:rsidTr="00C8417E">
        <w:trPr>
          <w:trHeight w:hRule="exact" w:val="161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Табличное умножение в  пределах 50. Табличные случаи умножения, дел</w:t>
            </w: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е</w:t>
            </w: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ния при вычислениях и решении з</w:t>
            </w: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дач.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Практическая деятельность: устные и письменные приёмы вычислений. Прикидка результата выполнения действия; </w:t>
            </w:r>
            <w:r w:rsidRPr="00C8417E">
              <w:rPr>
                <w:sz w:val="20"/>
                <w:szCs w:val="24"/>
                <w:lang w:val="ru-RU"/>
              </w:rPr>
              <w:br/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Комментирование хода выполнения арифметического дейс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вия с использованием математической терминологии (деся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ки, 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диницы, сумма, разность и др.); 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Учебный диалог: уч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стие в обсуждении возможных ошибок в выполнении ари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ф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метических действий;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Практическаяработа;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177B01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hyperlink r:id="rId17" w:history="1"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C8417E"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  <w:r w:rsidR="00C8417E" w:rsidRPr="005B5AD5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</w:p>
        </w:tc>
      </w:tr>
      <w:tr w:rsidR="00C8417E" w:rsidRPr="00CF4CDA" w:rsidTr="00C8417E">
        <w:trPr>
          <w:trHeight w:hRule="exact" w:val="183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Умножение на 1, на 0 (по  правилу).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Упражнения: различение приёмов вычисления (устные и письменные). Выбор удобного способа выполнения дейс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вия; Моделирование: использование предметной модели сюжетной ситуации для составления числового выражения со скобками. Сравнение значений числовых выражений, з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писанных с помощью одних и тех же чисел и знаков дейс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вия, со скобками и без скобок.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Выбор числового 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выраже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ния, 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соответствующего сюжетной ситуации;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Практическаяработа;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Электронное </w:t>
            </w:r>
            <w:r w:rsidRPr="00C8417E">
              <w:rPr>
                <w:sz w:val="20"/>
                <w:szCs w:val="24"/>
                <w:lang w:val="ru-RU"/>
              </w:rPr>
              <w:br/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приложение к </w:t>
            </w:r>
            <w:r w:rsidRPr="00C8417E">
              <w:rPr>
                <w:sz w:val="20"/>
                <w:szCs w:val="24"/>
                <w:lang w:val="ru-RU"/>
              </w:rPr>
              <w:br/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учебнику</w:t>
            </w:r>
            <w:r w:rsidRPr="00C8417E">
              <w:rPr>
                <w:sz w:val="20"/>
                <w:szCs w:val="24"/>
                <w:lang w:val="ru-RU"/>
              </w:rPr>
              <w:br/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«Математика», 2 класс (Диск С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D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), авторы С.И </w:t>
            </w:r>
            <w:r w:rsidRPr="00C8417E">
              <w:rPr>
                <w:sz w:val="20"/>
                <w:szCs w:val="24"/>
                <w:lang w:val="ru-RU"/>
              </w:rPr>
              <w:br/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Волкова, </w:t>
            </w:r>
          </w:p>
        </w:tc>
      </w:tr>
      <w:tr w:rsidR="00C8417E" w:rsidRPr="00CF4CDA" w:rsidTr="00C8417E">
        <w:trPr>
          <w:trHeight w:hRule="exact" w:val="1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Комментирование хода выполнения арифметического дейс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вия с использованием математической терминологии (деся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ки, единицы, сумма, раз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ность и др.);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Учебный диалог: уч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стие в обсуждении возможных ошибок в выполнении ари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ф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метических действий; Оформление математической записи: составление и проверка истинности математических утве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р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ждений относительно разностного сравнения чисел, величин (длин, масс и пр.);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177B01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hyperlink r:id="rId18" w:history="1"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C8417E"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  <w:r w:rsidR="00C8417E" w:rsidRPr="005B5AD5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</w:p>
        </w:tc>
      </w:tr>
      <w:tr w:rsidR="00C8417E" w:rsidRPr="00CF4CDA" w:rsidTr="00C8417E">
        <w:trPr>
          <w:trHeight w:hRule="exact" w:val="24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3.9.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Взаимосвязь компонентов и результ</w:t>
            </w: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та действия умножения, действия д</w:t>
            </w: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е</w:t>
            </w: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ления.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Работа в группах: приведение примеров, иллюстрирующих смысл арифметического действия, свойства действий. Обс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у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ждение смысла использования скобок в записи числового выражения; запись решения с помощью разных числовых выражений; Моделирование: использование предметной модели сюжетной ситуации для составления числового в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ы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ражения со скобками. Сравнение значений числовых выр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жений, записанных с помощью одних и тех же чисел и зн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ков действия, со скобками и без скобок. Выбор числового выражения, соответствующего сюжетной ситуации;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Практическаяработа;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Электронное </w:t>
            </w:r>
            <w:r w:rsidRPr="00C8417E">
              <w:rPr>
                <w:sz w:val="20"/>
                <w:szCs w:val="24"/>
                <w:lang w:val="ru-RU"/>
              </w:rPr>
              <w:br/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приложение к </w:t>
            </w:r>
            <w:r w:rsidRPr="00C8417E">
              <w:rPr>
                <w:sz w:val="20"/>
                <w:szCs w:val="24"/>
                <w:lang w:val="ru-RU"/>
              </w:rPr>
              <w:br/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учебнику</w:t>
            </w:r>
            <w:r w:rsidRPr="00C8417E">
              <w:rPr>
                <w:sz w:val="20"/>
                <w:szCs w:val="24"/>
                <w:lang w:val="ru-RU"/>
              </w:rPr>
              <w:br/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«Математика», 2 класс (Диск С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D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), авторы С.И </w:t>
            </w:r>
            <w:r w:rsidRPr="00C8417E">
              <w:rPr>
                <w:sz w:val="20"/>
                <w:szCs w:val="24"/>
                <w:lang w:val="ru-RU"/>
              </w:rPr>
              <w:br/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Волкова,</w:t>
            </w:r>
          </w:p>
        </w:tc>
      </w:tr>
      <w:tr w:rsidR="00C8417E" w:rsidRPr="00CF4CDA" w:rsidTr="00C8417E">
        <w:trPr>
          <w:trHeight w:hRule="exact" w:val="12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Неизвестный компонент действия сложения, действия вычитания; его  нахождение.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Дифференцированные задания на проведение контроля и самоконтроля. Проверка хода и результата выполнения де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й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ствия по алгоритму. Оценка рациональности выбранного приёма вычисления. Установление соответствия между м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тематическим выражением и его текстовым описанием;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Практическаяработа;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177B01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hyperlink r:id="rId19" w:history="1"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C8417E" w:rsidRPr="005B5AD5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C8417E" w:rsidRPr="005B5A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  <w:r w:rsidR="00C8417E" w:rsidRPr="005B5AD5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</w:p>
        </w:tc>
      </w:tr>
      <w:tr w:rsidR="00C8417E" w:rsidRPr="00CF4CDA" w:rsidTr="00C8417E">
        <w:trPr>
          <w:trHeight w:hRule="exact" w:val="19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Числовое выражение: чтение, запись, вычисление значения. Порядок в</w:t>
            </w: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ы</w:t>
            </w: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полнения действий в  числовом выр</w:t>
            </w: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жении, содержащем действия слож</w:t>
            </w: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е</w:t>
            </w: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ния и вычитания (со  скобками/без скобок) в  пределах 100 (не более трёх действий); нахождение его значения.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Работа в группах: приведение примеров, </w:t>
            </w:r>
            <w:r w:rsidRPr="00C8417E">
              <w:rPr>
                <w:sz w:val="20"/>
                <w:szCs w:val="24"/>
                <w:lang w:val="ru-RU"/>
              </w:rPr>
              <w:br/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иллюстрирующих смысл арифметического действия, свойс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ва действий. Обсуждение смысла использования скобок в записи числового выражения; запись решения с помощью разных числовых выражений;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Контрольнаяработа;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177B01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hyperlink r:id="rId20" w:history="1">
              <w:r w:rsidR="00C8417E" w:rsidRPr="00C8417E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C8417E" w:rsidRPr="00C8417E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C8417E" w:rsidRPr="00C8417E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C8417E" w:rsidRPr="00C8417E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C8417E" w:rsidRPr="00C8417E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C8417E" w:rsidRPr="00C8417E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C8417E" w:rsidRPr="00C8417E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C8417E" w:rsidRPr="00C8417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  <w:r w:rsidR="00C8417E" w:rsidRPr="00C8417E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</w:p>
        </w:tc>
      </w:tr>
      <w:tr w:rsidR="00C8417E" w:rsidRPr="00CF4CDA" w:rsidTr="00DF0146">
        <w:trPr>
          <w:trHeight w:hRule="exact" w:val="129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Вычитание суммы из  числа, числа из суммы.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Дифференцированные задания на проведение контроля и самоконтроля. Проверка хода и результата выполнения де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й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ствия по алгоритму. Оценка рациональности выбранного приёма вычисления. Установление соответствия между м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тематическим выражением и его текстовым описанием;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Практическаяработа;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Электронное прилож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ние к учебн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и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ку«Математика», 2 класс (Диск С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D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), авт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ры С.И </w:t>
            </w:r>
            <w:r w:rsidRPr="00C8417E">
              <w:rPr>
                <w:sz w:val="20"/>
                <w:szCs w:val="24"/>
                <w:lang w:val="ru-RU"/>
              </w:rPr>
              <w:br/>
            </w: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Волкова,</w:t>
            </w:r>
          </w:p>
        </w:tc>
      </w:tr>
      <w:tr w:rsidR="00C8417E" w:rsidRPr="00CF4CDA" w:rsidTr="00DF0146">
        <w:trPr>
          <w:trHeight w:hRule="exact" w:val="5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Вычисление суммы, разности удобным способом.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Пропедевтика исследовательской работы: рациональные приёмы вычислений;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Контрольнаяработа;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177B01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hyperlink r:id="rId21" w:history="1">
              <w:r w:rsidR="00C8417E" w:rsidRPr="00C8417E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C8417E" w:rsidRPr="00C8417E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C8417E" w:rsidRPr="00C8417E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C8417E" w:rsidRPr="00C8417E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C8417E" w:rsidRPr="00C8417E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C8417E" w:rsidRPr="00C8417E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C8417E" w:rsidRPr="00C8417E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C8417E" w:rsidRPr="00C8417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</w:p>
        </w:tc>
      </w:tr>
      <w:tr w:rsidR="001A1CEB" w:rsidRPr="00C8417E">
        <w:trPr>
          <w:trHeight w:hRule="exact" w:val="348"/>
        </w:trPr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DF0146" w:rsidRDefault="00426EF4" w:rsidP="00C8417E">
            <w:pPr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DF0146" w:rsidRDefault="00426EF4" w:rsidP="00C8417E">
            <w:pPr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C8417E" w:rsidRDefault="001A1CEB" w:rsidP="00C8417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A1CEB" w:rsidRPr="00C8417E">
        <w:trPr>
          <w:trHeight w:hRule="exact" w:val="348"/>
        </w:trPr>
        <w:tc>
          <w:tcPr>
            <w:tcW w:w="155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C8417E" w:rsidRDefault="00426EF4" w:rsidP="00DF0146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Раздел 4.</w:t>
            </w: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Текстовые задачи</w:t>
            </w:r>
          </w:p>
        </w:tc>
      </w:tr>
      <w:tr w:rsidR="00C8417E" w:rsidRPr="00CF4CDA" w:rsidTr="00DF0146">
        <w:trPr>
          <w:trHeight w:hRule="exact" w:val="85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Чтение, представление текста задачи в виде рисунка, схемы или другой мод</w:t>
            </w: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е</w:t>
            </w:r>
            <w:r w:rsidRPr="00C841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ли.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C8417E" w:rsidRDefault="00C8417E" w:rsidP="00C8417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841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DF0146" w:rsidRDefault="00C8417E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Чтение текста задачи с учётом предлагаемого задания: найти условие и вопрос задачи. Сравнение различных текстов, о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вет на вопрос: является ли текст задачей?;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DF0146" w:rsidRDefault="00C8417E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Практическаяработа;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417E" w:rsidRPr="00DF0146" w:rsidRDefault="00177B01" w:rsidP="00C8417E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hyperlink r:id="rId22" w:history="1">
              <w:r w:rsidR="00C8417E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C8417E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C8417E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C8417E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C8417E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C8417E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C8417E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C8417E"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</w:p>
        </w:tc>
      </w:tr>
      <w:tr w:rsidR="00DF0146" w:rsidRPr="00CF4CDA" w:rsidTr="00DF0146">
        <w:trPr>
          <w:trHeight w:hRule="exact" w:val="114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План решения задачи в  два действия, выбор соответствующих плану ари</w:t>
            </w: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ф</w:t>
            </w: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метических действий. </w:t>
            </w: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Записьрешения и ответа задачи.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Упражнения: поэтапное решение текстовой задачи: анализ данных, их представление на модели и использование в ходе поиска идеи решения; составление плана; составление ари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ф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метических действий в соответствии с планом; использов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ние модели для решения, поиск другого способа и др.;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Практическаяработа;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177B01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hyperlink r:id="rId23" w:history="1"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DF0146"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</w:p>
        </w:tc>
      </w:tr>
      <w:tr w:rsidR="00DF0146" w:rsidRPr="00CF4CDA" w:rsidTr="00DF0146">
        <w:trPr>
          <w:trHeight w:hRule="exact" w:val="11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Решение текстовых задач на примен</w:t>
            </w: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е</w:t>
            </w: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ние смысла арифметического дейс</w:t>
            </w: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т</w:t>
            </w: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вия (сложение, вычитание, умножение, деление).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Работа в парах/группах. Составление задач с заданным м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тематическим отношением, по заданному числовому выр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жению. Составление модели, плана решения задачи. Назн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чение скобок в записи числового выражения при решении задачи;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Практическаяработа;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177B01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hyperlink r:id="rId24" w:history="1"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http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schoolcollection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edu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</w:hyperlink>
            <w:r w:rsidR="00DF0146"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; Учи.ру</w:t>
            </w:r>
          </w:p>
        </w:tc>
      </w:tr>
      <w:tr w:rsidR="00DF0146" w:rsidRPr="00CF4CDA" w:rsidTr="00DF0146">
        <w:trPr>
          <w:trHeight w:hRule="exact" w:val="114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Расчётные задачи на увеличение/ уменьшение величины на  несколько единиц/ в  несколько раз.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Учебный диалог: нахождение одной из трёх взаимосвяза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ных величин при решении задач бытового характера («на время», «на куплю-продажу» и пр.).Поиск разных решений одной задачи. Разные формы записи решения (оформления);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Электронное прилож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е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ние к учебникуМат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е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матика», 2 класс (Диск С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), авторы С.И </w:t>
            </w:r>
            <w:r w:rsidRPr="00DF0146">
              <w:rPr>
                <w:sz w:val="20"/>
                <w:szCs w:val="20"/>
                <w:lang w:val="ru-RU"/>
              </w:rPr>
              <w:br/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Волкова,</w:t>
            </w:r>
          </w:p>
        </w:tc>
      </w:tr>
      <w:tr w:rsidR="00DF0146" w:rsidRPr="00CF4CDA" w:rsidTr="00DF0146">
        <w:trPr>
          <w:trHeight w:hRule="exact" w:val="11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4.5.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Фиксация ответа к задаче и его пр</w:t>
            </w: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верка (формулирование, проверка на достоверность, следование плану, с</w:t>
            </w: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ответствие поставленному вопросу).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Контроль и самоконтроль при решении задач. Анализ обра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з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цов записи решения задачи по действиям и с помощью ч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и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слового выражения;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Контрольнаяработа;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177B01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hyperlink r:id="rId25" w:history="1"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DF0146"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</w:p>
        </w:tc>
      </w:tr>
      <w:tr w:rsidR="001A1CEB">
        <w:trPr>
          <w:trHeight w:hRule="exact" w:val="350"/>
        </w:trPr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DF0146" w:rsidRDefault="00426EF4" w:rsidP="00DF0146">
            <w:pPr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DF0146" w:rsidRDefault="00426EF4" w:rsidP="00DF0146">
            <w:pPr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DF0146" w:rsidRDefault="001A1CEB" w:rsidP="00DF01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A1CEB" w:rsidRPr="00CF4CDA">
        <w:trPr>
          <w:trHeight w:hRule="exact" w:val="348"/>
        </w:trPr>
        <w:tc>
          <w:tcPr>
            <w:tcW w:w="15502" w:type="dxa"/>
            <w:gridSpan w:val="8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DF0146" w:rsidRDefault="00426EF4" w:rsidP="00DF0146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Раздел 5.</w:t>
            </w: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Пространственные отношения и  геометрические фигуры</w:t>
            </w:r>
          </w:p>
        </w:tc>
      </w:tr>
      <w:tr w:rsidR="00DF0146" w:rsidRPr="00CF4CDA" w:rsidTr="006D3693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Распознавание и изображение геоме</w:t>
            </w: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т</w:t>
            </w: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рических фигур: точка, прямая, пр</w:t>
            </w: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я</w:t>
            </w: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мой угол, ломаная, многоугольник.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Игровые упражнения: «Опиши фигуру», «Нарисуй фигуру по инструкции», «Найди модели фигур в окружающем» и т.п.;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Практическаяработа;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177B01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hyperlink r:id="rId26" w:history="1"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DF0146"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</w:p>
        </w:tc>
      </w:tr>
      <w:tr w:rsidR="00DF0146" w:rsidRPr="00CF4CDA" w:rsidTr="00DF0146">
        <w:trPr>
          <w:trHeight w:hRule="exact" w:val="55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Построение отрезка заданной длины с помощью линейки.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Измерение расстояний с использованием заданных или с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мостоятельно выбранных единиц;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Практическаяработа;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177B01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hyperlink r:id="rId27" w:history="1"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DF0146"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</w:p>
        </w:tc>
      </w:tr>
      <w:tr w:rsidR="00DF0146" w:rsidRPr="00CF4CDA" w:rsidTr="00DF0146">
        <w:trPr>
          <w:trHeight w:hRule="exact" w:val="11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Изображение на клетчатой бумаге прямоугольника с заданными длин</w:t>
            </w: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ми сторон, квадрата с заданной дл</w:t>
            </w: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ной стороны.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Практические работы: определение размеров геометрич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ских фигур на глаз, с помощью измерительных инструме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н</w:t>
            </w: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тов;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Практическаяработа;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177B01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hyperlink r:id="rId28" w:history="1"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DF0146"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</w:p>
        </w:tc>
      </w:tr>
      <w:tr w:rsidR="00DF0146" w:rsidRPr="00CF4CDA" w:rsidTr="00DF0146">
        <w:trPr>
          <w:trHeight w:hRule="exact" w:val="5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Длина ломаной.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Изображение ломаных с помощью линейки и от руки, на нелинованной и клетчатой бумаге;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</w:rPr>
            </w:pPr>
            <w:r w:rsidRPr="00DF014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Практическаяработа;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177B01" w:rsidP="00DF0146">
            <w:pPr>
              <w:autoSpaceDE w:val="0"/>
              <w:autoSpaceDN w:val="0"/>
              <w:spacing w:after="0" w:line="240" w:lineRule="auto"/>
              <w:rPr>
                <w:sz w:val="20"/>
                <w:szCs w:val="24"/>
                <w:lang w:val="ru-RU"/>
              </w:rPr>
            </w:pPr>
            <w:hyperlink r:id="rId29" w:history="1"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DF0146"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</w:p>
        </w:tc>
      </w:tr>
      <w:tr w:rsidR="00DF0146" w:rsidRPr="00CF4CDA" w:rsidTr="006D3693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Измерение периметра данного/ из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бражённого </w:t>
            </w:r>
            <w:r w:rsidRPr="00DF0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прямоугольника (квадрата), запись результата измерения в сантиметрах.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Построение и обозначение прямоугольника с заданными длинами сторон на клетчатой бумаге;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Контрольнаяработа; </w:t>
            </w:r>
            <w:r w:rsidRPr="00DF0146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Практическаяработа;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177B01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hyperlink r:id="rId30" w:history="1"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DF0146"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</w:p>
        </w:tc>
      </w:tr>
      <w:tr w:rsidR="00DF0146" w:rsidRPr="00CF4CDA" w:rsidTr="00DF0146">
        <w:trPr>
          <w:trHeight w:hRule="exact" w:val="9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Точка, конец отрезка, вершина мног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угольника. Обозначение точки буквой латинского алфавита.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Построение и обозначение прямоугольника с заданными длинами сторон на клетчатой бумаге;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Письменныйконтроль; </w:t>
            </w:r>
            <w:r w:rsidRPr="00DF0146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Практическаяработа;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177B01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hyperlink r:id="rId31" w:history="1"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DF0146"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</w:p>
        </w:tc>
      </w:tr>
      <w:tr w:rsidR="001A1CEB" w:rsidRPr="00DF0146">
        <w:trPr>
          <w:trHeight w:hRule="exact" w:val="328"/>
        </w:trPr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DF0146" w:rsidRDefault="00426EF4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DF0146" w:rsidRDefault="00426EF4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DF0146" w:rsidRDefault="001A1CEB" w:rsidP="00DF0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CEB" w:rsidRPr="00DF0146" w:rsidRDefault="001A1CEB" w:rsidP="00DF014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CEB" w:rsidRPr="00DF0146" w:rsidRDefault="001A1CEB" w:rsidP="00DF0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A1CEB" w:rsidRPr="00DF0146">
          <w:pgSz w:w="16840" w:h="11900"/>
          <w:pgMar w:top="284" w:right="640" w:bottom="3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A1CEB" w:rsidRPr="00DF0146" w:rsidRDefault="001A1CEB" w:rsidP="00DF014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298"/>
        <w:gridCol w:w="530"/>
        <w:gridCol w:w="1104"/>
        <w:gridCol w:w="1140"/>
        <w:gridCol w:w="4684"/>
        <w:gridCol w:w="1236"/>
        <w:gridCol w:w="2042"/>
      </w:tblGrid>
      <w:tr w:rsidR="001A1CEB" w:rsidRPr="00DF0146">
        <w:trPr>
          <w:trHeight w:hRule="exact" w:val="348"/>
        </w:trPr>
        <w:tc>
          <w:tcPr>
            <w:tcW w:w="155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DF0146" w:rsidRDefault="00426EF4" w:rsidP="00DF0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6.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Математическая информация</w:t>
            </w:r>
          </w:p>
        </w:tc>
      </w:tr>
      <w:tr w:rsidR="00DF0146" w:rsidRPr="00CF4CDA" w:rsidTr="00DF0146">
        <w:trPr>
          <w:trHeight w:hRule="exact" w:val="121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Нахождение, формулирование одного-двух общих признаков набора матем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тических объектов: чисел, величин, геометрических фигур.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Наблюдение закономерности в составлении ряда ч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и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сел (величин, геометрических фигур), формулиров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а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ние правила;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Контрольнаяработа;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Электронное прилож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е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ние к учебнику</w:t>
            </w:r>
            <w:r w:rsidRPr="00DF0146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«Математика», 2 класс (Диск С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), авторы С.И </w:t>
            </w:r>
            <w:r w:rsidRPr="00DF0146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Волкова,</w:t>
            </w:r>
          </w:p>
        </w:tc>
      </w:tr>
      <w:tr w:rsidR="00DF0146" w:rsidRPr="00CF4CDA" w:rsidTr="0062230E">
        <w:trPr>
          <w:trHeight w:hRule="exact" w:val="9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Классификация объектов по заданн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 или самостоятельно установленн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 основанию.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Наблюдение закономерности в составлении ряда ч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и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сел (величин, геометрических фигур), формулиров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а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ние правила;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Устныйопрос; Практическаяработа;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177B01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hyperlink r:id="rId32" w:history="1"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DF0146"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</w:p>
        </w:tc>
      </w:tr>
      <w:tr w:rsidR="00DF0146" w:rsidRPr="00CF4CDA" w:rsidTr="00DF0146">
        <w:trPr>
          <w:trHeight w:hRule="exact" w:val="14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Закономерность в  ряду чисел, геоме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рических фигур, объектов повседне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ной жизни: её  объяснение с </w:t>
            </w:r>
            <w:r w:rsidRPr="00DF0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использованием математической те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минологии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Распознавание в окружающем мире ситуаций, кот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о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рые целесообразно сформулировать на языке матем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а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тики и решить математическими средствами;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Практическаяработа;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177B01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hyperlink r:id="rId33" w:history="1"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DF0146"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</w:p>
        </w:tc>
      </w:tr>
      <w:tr w:rsidR="00DF0146" w:rsidRPr="00CF4CDA" w:rsidTr="006D3693">
        <w:trPr>
          <w:trHeight w:hRule="exact" w:val="13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Верные (истинные) и  неверные (ло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ж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ные) утверждения, содержащие кол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чественные, пространственные </w:t>
            </w:r>
            <w:r w:rsidRPr="00DF0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отношения, зависимости между чи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лами/величинами.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Оформление математической записи. Использование математической терминологии для формулирования вопросов, заданий, при построении предположений, проверке гипотез;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Самооценка с </w:t>
            </w:r>
            <w:r w:rsidRPr="00DF0146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использов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а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н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и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ем«Оценочного </w:t>
            </w:r>
            <w:r w:rsidRPr="00DF0146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листа»;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177B01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hyperlink r:id="rId34" w:history="1"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DF0146"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</w:p>
        </w:tc>
      </w:tr>
      <w:tr w:rsidR="00DF0146" w:rsidRPr="00CF4CDA" w:rsidTr="00DF0146">
        <w:trPr>
          <w:trHeight w:hRule="exact" w:val="10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Конструирование утверждений с и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пользованием слов«каждый», «все».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Работа с информацией: чтение таблицы (расписание, график работы, схему), нахождение информации, удовлетворяющей заданному условию задачи.</w:t>
            </w:r>
          </w:p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Составлениевопросовпотаблице;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Устный опрос;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177B01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hyperlink r:id="rId35" w:history="1"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DF0146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DF0146"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</w:p>
        </w:tc>
      </w:tr>
      <w:tr w:rsidR="00DF0146" w:rsidRPr="00CF4CDA" w:rsidTr="00DF0146">
        <w:trPr>
          <w:trHeight w:hRule="exact" w:val="171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 с таблицами: извлечение и и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пользование для ответа на вопрос и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формации, представленной в таблице (таблицы сложения, умножения; гр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фик дежурств, наблюдения в природе и пр.); внесение данных в таблицу.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Работа с информацией: чтение таблицы (расписание, график работы, схему), нахождение информации, удовлетворяющей заданному условию задачи.</w:t>
            </w:r>
          </w:p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Составлениевопросовпотаблице;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Устный опрос;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Электронное прилож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е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ние к учебнику</w:t>
            </w:r>
            <w:r w:rsidRPr="00DF0146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«Математика», 2 класс (Диск С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</w:t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), авторы С.И </w:t>
            </w:r>
            <w:r w:rsidRPr="00DF0146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Волкова, </w:t>
            </w:r>
          </w:p>
        </w:tc>
      </w:tr>
      <w:tr w:rsidR="00DF0146" w:rsidRPr="00DF0146" w:rsidTr="00DF0146">
        <w:trPr>
          <w:trHeight w:hRule="exact" w:val="54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Дополнение моделей (схем, изображ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ний) готовыми числовыми данными.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Работа с информацией: анализ информации, представ-ленной на рисунке и в тексте задания;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Письменныйконтроль;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</w:p>
        </w:tc>
      </w:tr>
      <w:tr w:rsidR="00DF0146" w:rsidRPr="00CF4CDA" w:rsidTr="006D3693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6.8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Правило составления ряда чисел, в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личин, </w:t>
            </w:r>
            <w:r w:rsidRPr="00DF0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геометрических фигур (формулиров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ние правила, проверка правила, д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полнение ряда).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62230E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2230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Работа в парах/группах. Календарь. </w:t>
            </w:r>
            <w:r w:rsidRPr="0062230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Схемымаршрутов;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62230E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2230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62230E" w:rsidRDefault="00177B01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hyperlink r:id="rId36" w:history="1">
              <w:r w:rsidR="0062230E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62230E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62230E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62230E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62230E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62230E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62230E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62230E"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</w:p>
        </w:tc>
      </w:tr>
      <w:tr w:rsidR="00DF0146" w:rsidRPr="00CF4CDA" w:rsidTr="0062230E">
        <w:trPr>
          <w:trHeight w:hRule="exact" w:val="154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62230E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62230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Оформление математической записи. Использование математической терминологии для формулирования вопросов, заданий, при построении предположений, проверке гипотез; </w:t>
            </w:r>
            <w:r w:rsidRPr="0062230E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62230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Работа в парах: составление утверждения на основе информации, представленной в наглядном виде;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62230E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2230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Практическаяработа;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62230E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62230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Электронное прилож</w:t>
            </w:r>
            <w:r w:rsidRPr="0062230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е</w:t>
            </w:r>
            <w:r w:rsidRPr="0062230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ние к учебнику</w:t>
            </w:r>
            <w:r w:rsidRPr="0062230E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62230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«Математика», 2 класс (Диск С</w:t>
            </w:r>
            <w:r w:rsidRPr="0062230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</w:t>
            </w:r>
            <w:r w:rsidRPr="0062230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), авторы С.И </w:t>
            </w:r>
            <w:r w:rsidRPr="0062230E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62230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Волкова,</w:t>
            </w:r>
          </w:p>
        </w:tc>
      </w:tr>
      <w:tr w:rsidR="00DF0146" w:rsidRPr="00CF4CDA" w:rsidTr="006D3693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Правила работы с электронными средствами обучения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DF0146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62230E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62230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Обсуждение правил работы с электронными средс</w:t>
            </w:r>
            <w:r w:rsidRPr="0062230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т</w:t>
            </w:r>
            <w:r w:rsidRPr="0062230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вами обучения;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62230E" w:rsidRDefault="00DF0146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2230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Практическаяработа;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146" w:rsidRPr="0062230E" w:rsidRDefault="00177B01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hyperlink r:id="rId37" w:history="1">
              <w:r w:rsidR="0062230E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http</w:t>
              </w:r>
              <w:r w:rsidR="0062230E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://</w:t>
              </w:r>
              <w:r w:rsidR="0062230E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schoolcollection</w:t>
              </w:r>
              <w:r w:rsidR="0062230E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62230E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edu</w:t>
              </w:r>
              <w:r w:rsidR="0062230E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  <w:lang w:val="ru-RU"/>
                </w:rPr>
                <w:t>.</w:t>
              </w:r>
              <w:r w:rsidR="0062230E" w:rsidRPr="00DF0146">
                <w:rPr>
                  <w:rStyle w:val="aff8"/>
                  <w:rFonts w:ascii="Times New Roman" w:eastAsia="Times New Roman" w:hAnsi="Times New Roman" w:cs="Times New Roman"/>
                  <w:sz w:val="20"/>
                  <w:szCs w:val="24"/>
                </w:rPr>
                <w:t>ru</w:t>
              </w:r>
            </w:hyperlink>
            <w:r w:rsidR="0062230E" w:rsidRPr="00DF01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; Учи.ру</w:t>
            </w:r>
          </w:p>
        </w:tc>
      </w:tr>
      <w:tr w:rsidR="001A1CEB" w:rsidRPr="0062230E">
        <w:trPr>
          <w:trHeight w:hRule="exact" w:val="348"/>
        </w:trPr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62230E" w:rsidRDefault="00426EF4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Итогопоразделу: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62230E" w:rsidRDefault="00426EF4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62230E" w:rsidRDefault="001A1CEB" w:rsidP="00DF01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CEB" w:rsidRPr="0062230E">
        <w:trPr>
          <w:trHeight w:hRule="exact" w:val="348"/>
        </w:trPr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62230E" w:rsidRDefault="00426EF4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62230E" w:rsidRDefault="00426EF4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62230E" w:rsidRDefault="001A1CEB" w:rsidP="00DF01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CEB" w:rsidRPr="0062230E">
        <w:trPr>
          <w:trHeight w:hRule="exact" w:val="328"/>
        </w:trPr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62230E" w:rsidRDefault="00426EF4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2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62230E" w:rsidRDefault="00426EF4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62230E" w:rsidRDefault="00426EF4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62230E" w:rsidRDefault="00426EF4" w:rsidP="00DF01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62230E" w:rsidRDefault="001A1CEB" w:rsidP="00DF01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1CEB" w:rsidRPr="0062230E" w:rsidRDefault="001A1CEB" w:rsidP="00DF0146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1CEB" w:rsidRDefault="001A1CEB">
      <w:pPr>
        <w:sectPr w:rsidR="001A1CE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A1CEB" w:rsidRDefault="001A1CEB">
      <w:pPr>
        <w:autoSpaceDE w:val="0"/>
        <w:autoSpaceDN w:val="0"/>
        <w:spacing w:after="78" w:line="220" w:lineRule="exact"/>
      </w:pPr>
    </w:p>
    <w:p w:rsidR="001A1CEB" w:rsidRDefault="00426EF4" w:rsidP="0062230E">
      <w:pPr>
        <w:autoSpaceDE w:val="0"/>
        <w:autoSpaceDN w:val="0"/>
        <w:spacing w:after="32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pPr w:leftFromText="180" w:rightFromText="180" w:vertAnchor="text" w:tblpX="-137" w:tblpY="1"/>
        <w:tblOverlap w:val="never"/>
        <w:tblW w:w="11057" w:type="dxa"/>
        <w:tblLayout w:type="fixed"/>
        <w:tblLook w:val="04A0"/>
      </w:tblPr>
      <w:tblGrid>
        <w:gridCol w:w="431"/>
        <w:gridCol w:w="4531"/>
        <w:gridCol w:w="425"/>
        <w:gridCol w:w="709"/>
        <w:gridCol w:w="709"/>
        <w:gridCol w:w="992"/>
        <w:gridCol w:w="3260"/>
      </w:tblGrid>
      <w:tr w:rsidR="001A1CEB" w:rsidTr="0062230E">
        <w:trPr>
          <w:trHeight w:hRule="exact" w:val="492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62230E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62230E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62230E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62230E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62230E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CA59F7" w:rsidTr="0062230E">
        <w:trPr>
          <w:cantSplit/>
          <w:trHeight w:hRule="exact" w:val="1495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CEB" w:rsidRDefault="001A1CEB" w:rsidP="0062230E">
            <w:pPr>
              <w:spacing w:after="0" w:line="240" w:lineRule="auto"/>
            </w:pPr>
          </w:p>
        </w:tc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CEB" w:rsidRDefault="001A1CEB" w:rsidP="0062230E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62230E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1A1CEB" w:rsidRDefault="00426EF4" w:rsidP="0062230E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1A1CEB" w:rsidRDefault="00426EF4" w:rsidP="0062230E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CEB" w:rsidRDefault="001A1CEB" w:rsidP="0062230E">
            <w:pPr>
              <w:spacing w:after="0" w:line="240" w:lineRule="auto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CEB" w:rsidRDefault="001A1CEB" w:rsidP="0062230E">
            <w:pPr>
              <w:spacing w:after="0" w:line="240" w:lineRule="auto"/>
            </w:pPr>
          </w:p>
        </w:tc>
      </w:tr>
      <w:tr w:rsidR="00CA59F7" w:rsidTr="0062230E">
        <w:trPr>
          <w:trHeight w:hRule="exact" w:val="28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A59F7" w:rsidTr="0062230E">
        <w:trPr>
          <w:trHeight w:hRule="exact" w:val="57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Числаот 1 до 20.Нумерация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 Письменныйконтроль;</w:t>
            </w:r>
          </w:p>
        </w:tc>
      </w:tr>
      <w:tr w:rsidR="00CA59F7" w:rsidTr="0062230E">
        <w:trPr>
          <w:trHeight w:hRule="exact" w:val="56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Десятки. Счет десятками до 100.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CA59F7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  <w:r w:rsidR="00426EF4"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r w:rsidR="00426EF4">
              <w:br/>
            </w:r>
            <w:r w:rsidR="00426EF4"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CA59F7" w:rsidRPr="00CF4CDA" w:rsidTr="0062230E">
        <w:trPr>
          <w:trHeight w:hRule="exact" w:val="55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 от 11 до 100. Образование чисел.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 текущий; пис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ь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менный; контроль;</w:t>
            </w:r>
          </w:p>
        </w:tc>
      </w:tr>
      <w:tr w:rsidR="00CA59F7" w:rsidRPr="00CF4CDA" w:rsidTr="0062230E">
        <w:trPr>
          <w:trHeight w:hRule="exact" w:val="56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 от 11 до 100.</w:t>
            </w:r>
          </w:p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Поместное значение чисел.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CA59F7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CA59F7" w:rsidRPr="00CF4CDA" w:rsidTr="0062230E">
        <w:trPr>
          <w:trHeight w:hRule="exact" w:val="57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Однозначные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двузначные числа.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CA59F7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CA59F7" w:rsidTr="0062230E">
        <w:trPr>
          <w:trHeight w:hRule="exact" w:val="56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Миллиметр.Конструирование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коробочки для мелких предметов.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A59F7" w:rsidRPr="00CF4CDA" w:rsidTr="0062230E">
        <w:trPr>
          <w:trHeight w:hRule="exact" w:val="56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и обобщение изученного материала по теме:«Миллиметр».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 w:rsidR="006223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CA59F7" w:rsidTr="0062230E">
        <w:trPr>
          <w:trHeight w:hRule="exact" w:val="54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№1. Тема: </w:t>
            </w:r>
            <w:r w:rsidR="00426EF4"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«Повтор</w:t>
            </w:r>
            <w:r w:rsidR="00426EF4"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</w:t>
            </w:r>
            <w:r w:rsidR="00426EF4"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ние знаний по математике за 1 класс»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CA59F7" w:rsidTr="0062230E">
        <w:trPr>
          <w:trHeight w:hRule="exact" w:val="56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Анализ контрольной работы. Наименьшее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трехзначное число. 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Сотня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 Письменныйконтроль;</w:t>
            </w:r>
          </w:p>
        </w:tc>
      </w:tr>
    </w:tbl>
    <w:tbl>
      <w:tblPr>
        <w:tblW w:w="11057" w:type="dxa"/>
        <w:tblInd w:w="-137" w:type="dxa"/>
        <w:tblLayout w:type="fixed"/>
        <w:tblLook w:val="04A0"/>
      </w:tblPr>
      <w:tblGrid>
        <w:gridCol w:w="426"/>
        <w:gridCol w:w="4536"/>
        <w:gridCol w:w="425"/>
        <w:gridCol w:w="709"/>
        <w:gridCol w:w="709"/>
        <w:gridCol w:w="992"/>
        <w:gridCol w:w="3260"/>
      </w:tblGrid>
      <w:tr w:rsidR="001A1CEB" w:rsidRPr="00CF4CDA" w:rsidTr="006D3693">
        <w:trPr>
          <w:trHeight w:hRule="exact" w:val="5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CA59F7" w:rsidRDefault="00CA59F7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Метр. Таблица мер длины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 w:rsidR="00CA59F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CF4CDA" w:rsidTr="006D3693">
        <w:trPr>
          <w:trHeight w:hRule="exact" w:val="5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и вычитание вида 35+5, 35-5.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 w:rsidR="00CA59F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CF4CDA" w:rsidTr="006D3693">
        <w:trPr>
          <w:trHeight w:hRule="exact" w:val="5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Замена двузначного числа суммой разря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ных слагаемых.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CA59F7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CF4CDA" w:rsidTr="006D3693">
        <w:trPr>
          <w:trHeight w:hRule="exact" w:val="5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Единицы стоимости. Рубль. Копейка.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CA59F7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="00426EF4"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CF4CDA" w:rsidTr="006D3693">
        <w:trPr>
          <w:trHeight w:hRule="exact" w:val="83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и обобщение изученного материала по разделу«Числа от 1 до 100.</w:t>
            </w: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Нумерация»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1A1CEB" w:rsidP="004A36A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CF4CDA" w:rsidTr="006D3693">
        <w:trPr>
          <w:trHeight w:hRule="exact" w:val="9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CF4CDA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Систематизация и обобщение изученного материала по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разделу«Числа от 1 до 100.</w:t>
            </w: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Нумерация»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3B5D45" w:rsidTr="006D3693">
        <w:trPr>
          <w:trHeight w:hRule="exact" w:val="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№ 2.Тема: «Сложение и вычитание вида 35+5, 35-5.</w:t>
            </w: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</w:t>
            </w: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</w:t>
            </w: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дач»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1A1CEB" w:rsidP="004A36A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работа;</w:t>
            </w:r>
          </w:p>
        </w:tc>
      </w:tr>
      <w:tr w:rsidR="001A1CEB" w:rsidRPr="00CF4CDA" w:rsidTr="006D3693">
        <w:trPr>
          <w:trHeight w:hRule="exact" w:val="5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Анализ контрольной работы.Числа от 1 до 100.</w:t>
            </w: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</w:t>
            </w:r>
            <w:r w:rsid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умерация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1A1CEB" w:rsidP="004A36A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CF4CDA" w:rsidTr="006D3693">
        <w:trPr>
          <w:trHeight w:hRule="exact" w:val="5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Задачи, обратные данной.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CF4CDA" w:rsidTr="006D3693">
        <w:trPr>
          <w:trHeight w:hRule="exact" w:val="5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Сумма и разность отрезков.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CF4CDA" w:rsidTr="006D3693">
        <w:trPr>
          <w:trHeight w:hRule="exact" w:val="6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 на нахождение неизвестного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уменьшаемого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Tr="006D3693">
        <w:trPr>
          <w:trHeight w:hRule="exact" w:val="5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 на нахождение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неизвестного вычитаемого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RPr="00CF4CDA" w:rsidTr="006D3693">
        <w:trPr>
          <w:trHeight w:hRule="exact" w:val="8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Систематизация и </w:t>
            </w:r>
            <w:r w:rsid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изученного материала по теме:«Задачи на нахождение неизвестного вычитаемого»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CF4CDA" w:rsidTr="006D3693">
        <w:trPr>
          <w:trHeight w:hRule="exact" w:val="5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Единицы времени. Час. Минута.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CF4CDA" w:rsidTr="006D3693">
        <w:trPr>
          <w:trHeight w:hRule="exact" w:val="5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Длина ломаной.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CF4CDA" w:rsidTr="006D3693">
        <w:trPr>
          <w:trHeight w:hRule="exact" w:val="5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Систематизация и обобщение изученного материала по теме: «Час. </w:t>
            </w: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Минута».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CF4CDA" w:rsidTr="006D3693">
        <w:trPr>
          <w:trHeight w:hRule="exact" w:val="5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Систематизация и обобщение изученного материала по теме: «Час. </w:t>
            </w: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Минута».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CF4CDA" w:rsidTr="006D3693">
        <w:trPr>
          <w:trHeight w:hRule="exact"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Порядок выполнения действий. Скобки.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CF4CDA" w:rsidTr="006D3693">
        <w:trPr>
          <w:trHeight w:hRule="exact" w:val="5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Числовые выражения 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CF4CDA" w:rsidTr="006D3693">
        <w:trPr>
          <w:trHeight w:hRule="exact" w:val="5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 числовых выражений 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CF4CDA" w:rsidTr="006D3693">
        <w:trPr>
          <w:trHeight w:hRule="exact" w:val="6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Периметрмногоугольников.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CF4CDA" w:rsidTr="006D3693">
        <w:trPr>
          <w:trHeight w:hRule="exact" w:val="6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Свойства сложения.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CF4CDA" w:rsidTr="006D3693">
        <w:trPr>
          <w:trHeight w:hRule="exact" w:val="9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Систематизация и обобщение изученного материала по разделу:«Числа от 1 до 100. </w:t>
            </w: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Tr="006D3693">
        <w:trPr>
          <w:trHeight w:hRule="exact" w:val="8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Систематизация и обобщение изученного материала по разделу:«Числа от 1 до 100. </w:t>
            </w: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6D3693">
        <w:trPr>
          <w:trHeight w:hRule="exact" w:val="6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   № 3 Тема: «Единицы длины и времени.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Выражения»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1A1CEB" w:rsidRPr="00CF4CDA" w:rsidTr="006D3693">
        <w:trPr>
          <w:trHeight w:hRule="exact" w:val="6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3B5D45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Анализ контрольной работы.«Единицы длины и времени. </w:t>
            </w:r>
            <w:r w:rsidRPr="003B5D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Выражения»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CF4CDA" w:rsidTr="006D3693">
        <w:trPr>
          <w:trHeight w:hRule="exact" w:val="5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Подготовка к изучению устных приемов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вычислений.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CF4CDA" w:rsidTr="006D3693">
        <w:trPr>
          <w:trHeight w:hRule="exact" w:val="5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Прием вычислений вида 36+2, 36+20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CF4CDA" w:rsidTr="006D3693">
        <w:trPr>
          <w:trHeight w:hRule="exact" w:val="5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Прием вычислений вида 36-2, 36-20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3B5D45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CF4CDA" w:rsidTr="006D3693">
        <w:trPr>
          <w:trHeight w:hRule="exact" w:val="5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Прием вычислений вида 26+4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Самооценка с использован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ем«Оценочного листа»;</w:t>
            </w:r>
          </w:p>
        </w:tc>
      </w:tr>
      <w:tr w:rsidR="001A1CEB" w:rsidRPr="00CF4CDA" w:rsidTr="006D3693">
        <w:trPr>
          <w:trHeight w:hRule="exact" w:val="5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Прием вычислений вида 30-7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FC55AF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CF4CDA" w:rsidTr="006D3693">
        <w:trPr>
          <w:trHeight w:hRule="exact" w:val="5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Прием вычислений вида 60-24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FC55AF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Tr="006D3693">
        <w:trPr>
          <w:trHeight w:hRule="exact" w:val="5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и обобщение изученного материала по теме:«Решение задач».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RPr="00CF4CDA" w:rsidTr="006D3693">
        <w:trPr>
          <w:trHeight w:hRule="exact" w:val="5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FC55AF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FC55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и обобщение изученно-го материала по теме: «Решение задач».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FC55AF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RPr="00CF4CDA" w:rsidTr="006D3693">
        <w:trPr>
          <w:trHeight w:hRule="exact" w:val="5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45.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FC55AF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и обобщение изученного материала по теме:«Решение задач».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FC55AF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текущий; </w:t>
            </w:r>
            <w:r w:rsidRPr="00426EF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1A1CEB" w:rsidTr="006D3693">
        <w:trPr>
          <w:trHeight w:hRule="exact" w:val="2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Прием вычислений вида 26+7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FC55AF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1A1CEB" w:rsidTr="006D3693">
        <w:trPr>
          <w:trHeight w:hRule="exact" w:val="2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Прием вычислений вида 35-7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RPr="00CF4CDA" w:rsidTr="006D3693">
        <w:trPr>
          <w:trHeight w:hRule="exact" w:val="560"/>
        </w:trPr>
        <w:tc>
          <w:tcPr>
            <w:tcW w:w="4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и обобщение изученного материала по теме:«Приемы вычислений».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FC55AF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Самооценка с использован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ем«Оценочного листа»;</w:t>
            </w:r>
          </w:p>
        </w:tc>
      </w:tr>
      <w:tr w:rsidR="001A1CEB" w:rsidTr="006D3693">
        <w:trPr>
          <w:trHeight w:hRule="exact" w:val="5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FC55AF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и обобщение изученного материала по теме:«Приемы вычислений».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1A1CEB" w:rsidTr="006D3693">
        <w:trPr>
          <w:trHeight w:hRule="exact" w:val="5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FC55AF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и обобщение изученного материала по теме:«Приемы вычислений».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6D3693">
        <w:trPr>
          <w:trHeight w:hRule="exact" w:val="5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№ 4 Тема: «Сложение и вычитание двухзначных чисел»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1A1CEB" w:rsidTr="006D3693">
        <w:trPr>
          <w:trHeight w:hRule="exact" w:val="5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Анализ контрольной работы. Буквенные выражения.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1CEB" w:rsidTr="006D3693">
        <w:trPr>
          <w:trHeight w:hRule="exact" w:val="8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и обобщение изученного материала по теме:«Буквенные выраж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ния».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A1CEB" w:rsidTr="006D3693">
        <w:trPr>
          <w:trHeight w:hRule="exact" w:val="8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и обобщение изученного материала по теме:«Буквенные выраж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ния».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1A1CEB" w:rsidRPr="00CF4CDA" w:rsidTr="006D3693">
        <w:trPr>
          <w:trHeight w:hRule="exact" w:val="8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и обобщение изученного материала по теме:«Буквенные выраж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ния».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Самооценка с использован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ем«Оценочного листа»;</w:t>
            </w:r>
          </w:p>
        </w:tc>
      </w:tr>
      <w:tr w:rsidR="001A1CEB" w:rsidTr="006D3693">
        <w:trPr>
          <w:trHeight w:hRule="exact" w:val="5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Уравнение. Решение уравнений методом подбора.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1A1CEB" w:rsidTr="006D3693">
        <w:trPr>
          <w:trHeight w:hRule="exact" w:val="5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Уравнение. Решение уравнений методом подбора.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1CEB" w:rsidTr="006D3693">
        <w:trPr>
          <w:trHeight w:hRule="exact" w:val="5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Проверка сложения.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1A1CEB" w:rsidTr="006D3693">
        <w:trPr>
          <w:trHeight w:hRule="exact" w:val="2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Проверка сложения.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1CEB" w:rsidTr="006D3693">
        <w:trPr>
          <w:trHeight w:hRule="exact"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Проверка сложения.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1A1CEB" w:rsidRPr="00CF4CDA" w:rsidTr="006D3693">
        <w:trPr>
          <w:trHeight w:hRule="exact" w:val="5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Проверка сложения.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Самооценка с использован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ем«Оценочного листа»;</w:t>
            </w:r>
          </w:p>
        </w:tc>
      </w:tr>
      <w:tr w:rsidR="001A1CEB" w:rsidTr="006D3693">
        <w:trPr>
          <w:trHeight w:hRule="exact" w:val="5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№ 5 по теме «Слож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ние и вычитание».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1A1CEB" w:rsidTr="006D3693">
        <w:trPr>
          <w:trHeight w:hRule="exact" w:val="11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Анализ контрольной работы. «Сложение и вычитание».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1CEB" w:rsidTr="006D3693">
        <w:trPr>
          <w:trHeight w:hRule="exact" w:val="8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Систематизация и обобщение изученного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материала по разделу:«Сложение и выч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тание».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6D3693">
        <w:trPr>
          <w:trHeight w:hRule="exact"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вида 45+23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1A1CEB" w:rsidTr="006D3693">
        <w:trPr>
          <w:trHeight w:hRule="exact" w:val="288"/>
        </w:trPr>
        <w:tc>
          <w:tcPr>
            <w:tcW w:w="4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Вычитание вида 57-26. 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1CEB" w:rsidTr="006D3693">
        <w:trPr>
          <w:trHeight w:hRule="exact" w:val="5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Проверка сложения и вычитания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1A1CEB" w:rsidTr="006D3693">
        <w:trPr>
          <w:trHeight w:hRule="exact" w:val="8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и обобщение изученного материала по теме:«Сложение и вычит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ние»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1CEB" w:rsidTr="006D3693">
        <w:trPr>
          <w:trHeight w:hRule="exact" w:val="2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Угол. Виды углов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1CEB" w:rsidTr="006D3693">
        <w:trPr>
          <w:trHeight w:hRule="exact" w:val="5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70.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6D3693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Систематизация и обобщение изученного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материала по теме: «Угол. </w:t>
            </w:r>
            <w:r w:rsidRPr="006D36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Виды углов».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1A1CEB" w:rsidTr="006D3693">
        <w:trPr>
          <w:trHeight w:hRule="exact" w:val="2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вида 37+48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1CEB" w:rsidTr="006D3693">
        <w:trPr>
          <w:trHeight w:hRule="exact" w:val="5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вида 37+53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1A1CEB" w:rsidTr="006D3693">
        <w:trPr>
          <w:trHeight w:hRule="exact" w:val="293"/>
        </w:trPr>
        <w:tc>
          <w:tcPr>
            <w:tcW w:w="4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Прямоугольник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6D3693">
        <w:trPr>
          <w:trHeight w:hRule="exact" w:val="5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и обобщение изученного материала по теме:«Прямоугольник».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1A1CEB" w:rsidTr="006D3693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вида 87+13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1CEB" w:rsidTr="006D3693">
        <w:trPr>
          <w:trHeight w:hRule="exact" w:val="5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и обобщение изученного материала по теме:«Решение задач»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1A1CEB" w:rsidTr="006D3693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Вычисления вида 32+8, 40-8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6D3693">
        <w:trPr>
          <w:trHeight w:hRule="exact" w:val="5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вида 50-24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6D3693">
        <w:trPr>
          <w:trHeight w:hRule="exact" w:val="5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и обобщение изученного материала по теме:«Решение задач»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6D3693">
        <w:trPr>
          <w:trHeight w:hRule="exact" w:val="8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Систематизация и обобщение изученного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материала по теме«Сложение и вычитание от 1 до 100».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6D3693">
        <w:trPr>
          <w:trHeight w:hRule="exact" w:val="8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и обобщение изученного материала по теме«Сложение и вычитание от 1 до 100».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6D3693">
        <w:trPr>
          <w:trHeight w:hRule="exact" w:val="5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6D3693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№ 6 Тема: «Вычисл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ния изученных видов. </w:t>
            </w:r>
            <w:r w:rsidRPr="006D36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Периметр фигуры.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1A1CEB" w:rsidTr="006D3693">
        <w:trPr>
          <w:trHeight w:hRule="exact" w:val="5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Анализ контрольной работы. Периметр ф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гуры.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6D3693">
        <w:trPr>
          <w:trHeight w:hRule="exact" w:val="5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вида 52-24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6D3693">
        <w:trPr>
          <w:trHeight w:hRule="exact" w:val="568"/>
        </w:trPr>
        <w:tc>
          <w:tcPr>
            <w:tcW w:w="4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и обобщение изученного материала по теме«Вычитание»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6D3693">
        <w:trPr>
          <w:trHeight w:hRule="exact" w:val="8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и обобщение изученного материала по теме«Сложение и вычитание чисел от 1 до 100»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1A1CEB" w:rsidTr="006D3693">
        <w:trPr>
          <w:trHeight w:hRule="exact" w:val="5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Свойствапротивоположныхсторонпрямоугольника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Систематизация и обобщение изученного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материала по теме:«Свойства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противоположных сторон прямоугольника»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2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Квадрат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  <w:tr w:rsidR="001A1CEB" w:rsidTr="004A36A0">
        <w:trPr>
          <w:trHeight w:hRule="exact" w:val="5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Квадрат. Закрепление.Наши проекты. Ор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гами.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  <w:tr w:rsidR="001A1CEB" w:rsidTr="004A36A0">
        <w:trPr>
          <w:trHeight w:hRule="exact" w:val="11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Систематизация и обобщение изученного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материала по разделу:</w:t>
            </w:r>
            <w:r w:rsidR="006D3693">
              <w:rPr>
                <w:lang w:val="ru-RU"/>
              </w:rPr>
              <w:t>«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тание чисел от 1 до 100)»(письменные в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ы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числения)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11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6D3693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Систематизация и обобщение изученного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материала по разделу:</w:t>
            </w:r>
            <w:r>
              <w:rPr>
                <w:lang w:val="ru-RU"/>
              </w:rPr>
              <w:t>«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тание чисел от 1 до 100)»(письменные в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ы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числения)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4A36A0">
        <w:trPr>
          <w:trHeight w:hRule="exact" w:val="11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6D3693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Систематизация и обобщение изученного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материала по разделу:</w:t>
            </w:r>
            <w:r>
              <w:rPr>
                <w:lang w:val="ru-RU"/>
              </w:rPr>
              <w:t>«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тание чисел от 1 до 100)»(письменные в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ы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числения)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4A36A0">
        <w:trPr>
          <w:trHeight w:hRule="exact" w:val="5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94.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Конкретный смысл действия умножения.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8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и обобщение изученного мате</w:t>
            </w:r>
            <w:r w:rsidR="006D36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риала по теме6 «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Конкретный смысл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 умножения».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4A36A0">
        <w:trPr>
          <w:trHeight w:hRule="exact" w:val="5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Вычисление результата умножения с п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мощью сложения.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1A1CEB" w:rsidTr="004A36A0">
        <w:trPr>
          <w:trHeight w:hRule="exact" w:val="5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 на умножение.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5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Периметр прямоугольника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5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 нуля и единицы.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4A36A0">
        <w:trPr>
          <w:trHeight w:hRule="exact" w:val="571"/>
        </w:trPr>
        <w:tc>
          <w:tcPr>
            <w:tcW w:w="4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Название компонентов и результата умн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жения.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4A36A0">
        <w:trPr>
          <w:trHeight w:hRule="exact" w:val="5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ind w:hanging="576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101. Систематизация и обобщение изученного материала по теме:«Решение задач».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1A1CEB" w:rsidTr="004A36A0">
        <w:trPr>
          <w:trHeight w:hRule="exact" w:val="5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Переместительноесвойствоумножения.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ind w:hanging="576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103. Систематизация и обобщение изученного материала по теме:«Переместительное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свойство умножения»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5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ind w:hanging="576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104. Конкретный смысл действия деления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(решение задач на деление по содержанию)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5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105.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ind w:hanging="576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105. Конкретный смысл действия деления. Закрепление.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4A36A0">
        <w:trPr>
          <w:trHeight w:hRule="exact" w:val="8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3693" w:rsidRDefault="00426EF4" w:rsidP="004A36A0">
            <w:pPr>
              <w:autoSpaceDE w:val="0"/>
              <w:autoSpaceDN w:val="0"/>
              <w:spacing w:after="0" w:line="240" w:lineRule="auto"/>
              <w:ind w:hanging="578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Конкретный смысл действия деления </w:t>
            </w:r>
          </w:p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ind w:hanging="578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(решение задач на деление на равные части)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5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107.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ind w:hanging="576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107. Систематизация и обобщение изученного материала по теме«Умножение и деление».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4A36A0">
        <w:trPr>
          <w:trHeight w:hRule="exact" w:val="5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Название компонентов и </w:t>
            </w:r>
            <w:r w:rsidRPr="00426EF4">
              <w:rPr>
                <w:lang w:val="ru-RU"/>
              </w:rPr>
              <w:tab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результата д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8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109.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ind w:hanging="576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109. Систематизация и обобщение изученного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материала по теме:«Решение задач на ра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ные части»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4A36A0">
        <w:trPr>
          <w:trHeight w:hRule="exact" w:val="5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№7. Тема: «Задачи на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умножение»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1A1CEB" w:rsidTr="004A36A0">
        <w:trPr>
          <w:trHeight w:hRule="exact" w:val="5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ind w:hanging="576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111. Анализ контрольной работы.«Задачи на умножение»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5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Связь между компонентами и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результатом умножения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8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ind w:hanging="576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113. Прием деления, основанный на связи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между компонентами и результатом умн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жения.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5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Приемы умножения и </w:t>
            </w:r>
            <w:r w:rsidRPr="00426EF4">
              <w:rPr>
                <w:lang w:val="ru-RU"/>
              </w:rPr>
              <w:tab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деления на 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4A36A0">
        <w:trPr>
          <w:trHeight w:hRule="exact" w:val="567"/>
        </w:trPr>
        <w:tc>
          <w:tcPr>
            <w:tcW w:w="4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ind w:hanging="576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115. Задачи с величинами«цена», «количес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во»,«стоимость»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5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ind w:hanging="576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116. Задачи на нахождение неизвестного третьего слагаемого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5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№ 8 Тема: «Задачи на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умножение и деление»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1A1CEB" w:rsidTr="004A36A0">
        <w:trPr>
          <w:trHeight w:hRule="exact" w:val="5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118.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ind w:hanging="576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118. Анализ контрольной работы. «Задачи на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умножение и деление»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4A36A0">
        <w:trPr>
          <w:trHeight w:hRule="exact" w:val="5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119.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Умножение числа 2 и на 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5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120.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Умножение числа 2 и на 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570"/>
        </w:trPr>
        <w:tc>
          <w:tcPr>
            <w:tcW w:w="4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121. 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Приемы умножения числа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4A36A0">
        <w:trPr>
          <w:trHeight w:hRule="exact" w:val="5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на 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5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ind w:hanging="576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123. Систематизация и обобщение изученного материала по теме:«Деление на 2».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5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ind w:hanging="576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124. Систематизация и обобщение изученного материала по теме:«Решение задач».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5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ind w:hanging="576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125. Систематизация и обобщение изученного материала по теме:«Решение задач».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4A36A0">
        <w:trPr>
          <w:trHeight w:hRule="exact" w:val="271"/>
        </w:trPr>
        <w:tc>
          <w:tcPr>
            <w:tcW w:w="4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 числа 3 и на 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A1CEB" w:rsidTr="004A36A0">
        <w:trPr>
          <w:trHeight w:hRule="exact" w:val="5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 числа 3 и на 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7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Деление на 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на 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4A36A0">
        <w:trPr>
          <w:trHeight w:hRule="exact" w:val="5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ind w:hanging="576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130. Систематизация и обобщение изученного материала по теме«Деление».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ind w:hanging="576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131. Систематизация и обобщение изученного материала по разделу:«Табличное умнож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ние и деление»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8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132.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ind w:hanging="576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132. Систематизация и обобщение изученного материала по разделу:«Табличное умнож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ние и деление»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A1CEB" w:rsidTr="004A36A0">
        <w:trPr>
          <w:trHeight w:hRule="exact" w:val="2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Итоговая</w:t>
            </w:r>
            <w:r w:rsidR="00CF4C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№ 9.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1A1CEB" w:rsidRPr="004A36A0" w:rsidTr="004A36A0">
        <w:trPr>
          <w:trHeight w:hRule="exact" w:val="8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ind w:hanging="576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134. Анализ ошибок, допущенных в контрольной работе.Систематизация и обобщение из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</w:t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ченного материала во 2 классе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A36A0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A36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A36A0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A36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A36A0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A36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A36A0" w:rsidRDefault="001A1CEB" w:rsidP="004A36A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A36A0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A36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 Практическая работа;</w:t>
            </w:r>
          </w:p>
        </w:tc>
      </w:tr>
      <w:tr w:rsidR="001A1CEB" w:rsidTr="004A36A0">
        <w:trPr>
          <w:trHeight w:hRule="exact"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A36A0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A36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ind w:hanging="576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135. Систематизация и обобщение изученного материала во 2 классе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A36A0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A36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A36A0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A36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A36A0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A36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A36A0" w:rsidRDefault="001A1CEB" w:rsidP="004A36A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 w:rsidRPr="004A36A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нныйконтроль;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  <w:tr w:rsidR="001A1CEB" w:rsidRPr="00CF4CDA" w:rsidTr="004A36A0">
        <w:trPr>
          <w:trHeight w:hRule="exact" w:val="8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ind w:hanging="576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136. Систематизация и обобщение изученного материала во 2 классе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426EF4" w:rsidP="004A36A0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Default="001A1CEB" w:rsidP="004A36A0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26EF4" w:rsidRDefault="00426EF4" w:rsidP="004A36A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r w:rsidRPr="00426EF4">
              <w:rPr>
                <w:lang w:val="ru-RU"/>
              </w:rPr>
              <w:br/>
            </w:r>
            <w:r w:rsidRPr="00426E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1A1CEB" w:rsidTr="004A36A0">
        <w:trPr>
          <w:trHeight w:hRule="exact" w:val="808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A36A0" w:rsidRDefault="00426EF4" w:rsidP="004A36A0">
            <w:pPr>
              <w:autoSpaceDE w:val="0"/>
              <w:autoSpaceDN w:val="0"/>
              <w:spacing w:after="0" w:line="240" w:lineRule="auto"/>
              <w:rPr>
                <w:b/>
                <w:lang w:val="ru-RU"/>
              </w:rPr>
            </w:pPr>
            <w:r w:rsidRPr="004A36A0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</w:t>
            </w:r>
            <w:r w:rsidRPr="004A36A0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О</w:t>
            </w:r>
            <w:r w:rsidRPr="004A36A0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A36A0" w:rsidRDefault="00426EF4" w:rsidP="004A36A0">
            <w:pPr>
              <w:autoSpaceDE w:val="0"/>
              <w:autoSpaceDN w:val="0"/>
              <w:spacing w:after="0" w:line="240" w:lineRule="auto"/>
              <w:rPr>
                <w:b/>
              </w:rPr>
            </w:pPr>
            <w:r w:rsidRPr="004A36A0">
              <w:rPr>
                <w:rFonts w:ascii="Times New Roman" w:eastAsia="Times New Roman" w:hAnsi="Times New Roman"/>
                <w:b/>
                <w:color w:val="000000"/>
                <w:sz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A36A0" w:rsidRDefault="00426EF4" w:rsidP="004A36A0">
            <w:pPr>
              <w:autoSpaceDE w:val="0"/>
              <w:autoSpaceDN w:val="0"/>
              <w:spacing w:after="0" w:line="240" w:lineRule="auto"/>
              <w:rPr>
                <w:b/>
              </w:rPr>
            </w:pPr>
            <w:r w:rsidRPr="004A36A0">
              <w:rPr>
                <w:rFonts w:ascii="Times New Roman" w:eastAsia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CEB" w:rsidRPr="004A36A0" w:rsidRDefault="00426EF4" w:rsidP="004A36A0">
            <w:pPr>
              <w:autoSpaceDE w:val="0"/>
              <w:autoSpaceDN w:val="0"/>
              <w:spacing w:after="0" w:line="240" w:lineRule="auto"/>
              <w:rPr>
                <w:b/>
              </w:rPr>
            </w:pPr>
            <w:r w:rsidRPr="004A36A0">
              <w:rPr>
                <w:rFonts w:ascii="Times New Roman" w:eastAsia="Times New Roman" w:hAnsi="Times New Roman"/>
                <w:b/>
                <w:color w:val="000000"/>
                <w:sz w:val="24"/>
              </w:rPr>
              <w:t>10</w:t>
            </w:r>
          </w:p>
        </w:tc>
      </w:tr>
    </w:tbl>
    <w:p w:rsidR="001A1CEB" w:rsidRDefault="001A1CEB" w:rsidP="004A36A0">
      <w:pPr>
        <w:autoSpaceDE w:val="0"/>
        <w:autoSpaceDN w:val="0"/>
        <w:spacing w:after="0" w:line="240" w:lineRule="auto"/>
      </w:pPr>
    </w:p>
    <w:p w:rsidR="001A1CEB" w:rsidRDefault="001A1CEB" w:rsidP="00CA59F7">
      <w:pPr>
        <w:spacing w:line="240" w:lineRule="auto"/>
        <w:sectPr w:rsidR="001A1CEB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A1CEB" w:rsidRDefault="001A1CEB">
      <w:pPr>
        <w:autoSpaceDE w:val="0"/>
        <w:autoSpaceDN w:val="0"/>
        <w:spacing w:after="78" w:line="220" w:lineRule="exact"/>
      </w:pPr>
    </w:p>
    <w:p w:rsidR="001A1CEB" w:rsidRPr="000A5273" w:rsidRDefault="00426EF4">
      <w:pPr>
        <w:autoSpaceDE w:val="0"/>
        <w:autoSpaceDN w:val="0"/>
        <w:spacing w:after="0" w:line="230" w:lineRule="auto"/>
        <w:rPr>
          <w:lang w:val="ru-RU"/>
        </w:rPr>
      </w:pPr>
      <w:r w:rsidRPr="000A527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1A1CEB" w:rsidRPr="000A5273" w:rsidRDefault="00426EF4">
      <w:pPr>
        <w:autoSpaceDE w:val="0"/>
        <w:autoSpaceDN w:val="0"/>
        <w:spacing w:before="346" w:after="0" w:line="230" w:lineRule="auto"/>
        <w:rPr>
          <w:lang w:val="ru-RU"/>
        </w:rPr>
      </w:pPr>
      <w:r w:rsidRPr="000A5273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1A1CEB" w:rsidRPr="00426EF4" w:rsidRDefault="00426EF4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Математика (в 2 частях), 2 класс /Моро М.И., Бантова М.А., Бельтюкова Г.В. и другие, Акционерное общество «Издательство «Просвещение»;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1A1CEB" w:rsidRPr="00426EF4" w:rsidRDefault="00426EF4">
      <w:pPr>
        <w:autoSpaceDE w:val="0"/>
        <w:autoSpaceDN w:val="0"/>
        <w:spacing w:before="262" w:after="0" w:line="230" w:lineRule="auto"/>
        <w:rPr>
          <w:lang w:val="ru-RU"/>
        </w:rPr>
      </w:pPr>
      <w:r w:rsidRPr="00426EF4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1A1CEB" w:rsidRPr="00426EF4" w:rsidRDefault="00426EF4">
      <w:pPr>
        <w:autoSpaceDE w:val="0"/>
        <w:autoSpaceDN w:val="0"/>
        <w:spacing w:before="166" w:after="0" w:line="271" w:lineRule="auto"/>
        <w:ind w:right="1440"/>
        <w:rPr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Дмитриева О. И. и др. Поурочные разработки по математике: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 xml:space="preserve">2 класс. - М.: ВАКО </w:t>
      </w:r>
      <w:r w:rsidRPr="00426EF4">
        <w:rPr>
          <w:lang w:val="ru-RU"/>
        </w:rPr>
        <w:br/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Ситникова Т.Н. Математика Контрольно-измерительные материалы: 2 класс - М: ВАКО</w:t>
      </w:r>
    </w:p>
    <w:p w:rsidR="001A1CEB" w:rsidRPr="00426EF4" w:rsidRDefault="00426EF4">
      <w:pPr>
        <w:autoSpaceDE w:val="0"/>
        <w:autoSpaceDN w:val="0"/>
        <w:spacing w:before="264" w:after="0" w:line="230" w:lineRule="auto"/>
        <w:rPr>
          <w:lang w:val="ru-RU"/>
        </w:rPr>
      </w:pPr>
      <w:r w:rsidRPr="00426EF4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0A5273" w:rsidRDefault="00426EF4">
      <w:pPr>
        <w:autoSpaceDE w:val="0"/>
        <w:autoSpaceDN w:val="0"/>
        <w:spacing w:before="166" w:after="0" w:line="286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Электронное приложение к учебнику «Математика», 2 класс (Диск С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426EF4">
        <w:rPr>
          <w:rFonts w:ascii="Times New Roman" w:eastAsia="Times New Roman" w:hAnsi="Times New Roman"/>
          <w:color w:val="000000"/>
          <w:sz w:val="24"/>
          <w:lang w:val="ru-RU"/>
        </w:rPr>
        <w:t>), авторы С.И Волкова, С.П.Максимова</w:t>
      </w:r>
      <w:r w:rsidRPr="00426EF4">
        <w:rPr>
          <w:lang w:val="ru-RU"/>
        </w:rPr>
        <w:br/>
      </w:r>
    </w:p>
    <w:p w:rsidR="000A5273" w:rsidRDefault="00177B01">
      <w:pPr>
        <w:autoSpaceDE w:val="0"/>
        <w:autoSpaceDN w:val="0"/>
        <w:spacing w:before="166" w:after="0" w:line="286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  <w:hyperlink r:id="rId38" w:history="1">
        <w:r w:rsidR="000A5273" w:rsidRPr="00A76AF3">
          <w:rPr>
            <w:rStyle w:val="aff8"/>
            <w:rFonts w:ascii="Times New Roman" w:eastAsia="Times New Roman" w:hAnsi="Times New Roman"/>
            <w:sz w:val="24"/>
          </w:rPr>
          <w:t>https</w:t>
        </w:r>
        <w:r w:rsidR="000A5273" w:rsidRPr="00A76AF3">
          <w:rPr>
            <w:rStyle w:val="aff8"/>
            <w:rFonts w:ascii="Times New Roman" w:eastAsia="Times New Roman" w:hAnsi="Times New Roman"/>
            <w:sz w:val="24"/>
            <w:lang w:val="ru-RU"/>
          </w:rPr>
          <w:t>://</w:t>
        </w:r>
        <w:r w:rsidR="000A5273" w:rsidRPr="00A76AF3">
          <w:rPr>
            <w:rStyle w:val="aff8"/>
            <w:rFonts w:ascii="Times New Roman" w:eastAsia="Times New Roman" w:hAnsi="Times New Roman"/>
            <w:sz w:val="24"/>
          </w:rPr>
          <w:t>www</w:t>
        </w:r>
        <w:r w:rsidR="000A5273" w:rsidRPr="00A76AF3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r w:rsidR="000A5273" w:rsidRPr="00A76AF3">
          <w:rPr>
            <w:rStyle w:val="aff8"/>
            <w:rFonts w:ascii="Times New Roman" w:eastAsia="Times New Roman" w:hAnsi="Times New Roman"/>
            <w:sz w:val="24"/>
          </w:rPr>
          <w:t>uchportal</w:t>
        </w:r>
        <w:r w:rsidR="000A5273" w:rsidRPr="00A76AF3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r w:rsidR="000A5273" w:rsidRPr="00A76AF3">
          <w:rPr>
            <w:rStyle w:val="aff8"/>
            <w:rFonts w:ascii="Times New Roman" w:eastAsia="Times New Roman" w:hAnsi="Times New Roman"/>
            <w:sz w:val="24"/>
          </w:rPr>
          <w:t>ru</w:t>
        </w:r>
        <w:r w:rsidR="000A5273" w:rsidRPr="00A76AF3">
          <w:rPr>
            <w:rStyle w:val="aff8"/>
            <w:rFonts w:ascii="Times New Roman" w:eastAsia="Times New Roman" w:hAnsi="Times New Roman"/>
            <w:sz w:val="24"/>
            <w:lang w:val="ru-RU"/>
          </w:rPr>
          <w:t>/</w:t>
        </w:r>
        <w:r w:rsidR="000A5273" w:rsidRPr="00A76AF3">
          <w:rPr>
            <w:rStyle w:val="aff8"/>
            <w:rFonts w:ascii="Times New Roman" w:eastAsia="Times New Roman" w:hAnsi="Times New Roman"/>
            <w:sz w:val="24"/>
          </w:rPr>
          <w:t>load</w:t>
        </w:r>
        <w:r w:rsidR="000A5273" w:rsidRPr="00A76AF3">
          <w:rPr>
            <w:rStyle w:val="aff8"/>
            <w:rFonts w:ascii="Times New Roman" w:eastAsia="Times New Roman" w:hAnsi="Times New Roman"/>
            <w:sz w:val="24"/>
            <w:lang w:val="ru-RU"/>
          </w:rPr>
          <w:t>/47- 2-2</w:t>
        </w:r>
      </w:hyperlink>
    </w:p>
    <w:p w:rsidR="000A5273" w:rsidRDefault="00177B01">
      <w:pPr>
        <w:autoSpaceDE w:val="0"/>
        <w:autoSpaceDN w:val="0"/>
        <w:spacing w:before="166" w:after="0" w:line="286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  <w:hyperlink r:id="rId39" w:history="1">
        <w:r w:rsidR="000A5273" w:rsidRPr="00A76AF3">
          <w:rPr>
            <w:rStyle w:val="aff8"/>
            <w:rFonts w:ascii="Times New Roman" w:eastAsia="Times New Roman" w:hAnsi="Times New Roman"/>
            <w:sz w:val="24"/>
          </w:rPr>
          <w:t>http</w:t>
        </w:r>
        <w:r w:rsidR="000A5273" w:rsidRPr="00A76AF3">
          <w:rPr>
            <w:rStyle w:val="aff8"/>
            <w:rFonts w:ascii="Times New Roman" w:eastAsia="Times New Roman" w:hAnsi="Times New Roman"/>
            <w:sz w:val="24"/>
            <w:lang w:val="ru-RU"/>
          </w:rPr>
          <w:t>://</w:t>
        </w:r>
        <w:r w:rsidR="000A5273" w:rsidRPr="00A76AF3">
          <w:rPr>
            <w:rStyle w:val="aff8"/>
            <w:rFonts w:ascii="Times New Roman" w:eastAsia="Times New Roman" w:hAnsi="Times New Roman"/>
            <w:sz w:val="24"/>
          </w:rPr>
          <w:t>school</w:t>
        </w:r>
        <w:r w:rsidR="000A5273" w:rsidRPr="00A76AF3">
          <w:rPr>
            <w:rStyle w:val="aff8"/>
            <w:rFonts w:ascii="Times New Roman" w:eastAsia="Times New Roman" w:hAnsi="Times New Roman"/>
            <w:sz w:val="24"/>
            <w:lang w:val="ru-RU"/>
          </w:rPr>
          <w:t>-</w:t>
        </w:r>
        <w:r w:rsidR="000A5273" w:rsidRPr="00A76AF3">
          <w:rPr>
            <w:rStyle w:val="aff8"/>
            <w:rFonts w:ascii="Times New Roman" w:eastAsia="Times New Roman" w:hAnsi="Times New Roman"/>
            <w:sz w:val="24"/>
          </w:rPr>
          <w:t>collection</w:t>
        </w:r>
        <w:r w:rsidR="000A5273" w:rsidRPr="00A76AF3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r w:rsidR="000A5273" w:rsidRPr="00A76AF3">
          <w:rPr>
            <w:rStyle w:val="aff8"/>
            <w:rFonts w:ascii="Times New Roman" w:eastAsia="Times New Roman" w:hAnsi="Times New Roman"/>
            <w:sz w:val="24"/>
          </w:rPr>
          <w:t>edu</w:t>
        </w:r>
        <w:r w:rsidR="000A5273" w:rsidRPr="00A76AF3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r w:rsidR="000A5273" w:rsidRPr="00A76AF3">
          <w:rPr>
            <w:rStyle w:val="aff8"/>
            <w:rFonts w:ascii="Times New Roman" w:eastAsia="Times New Roman" w:hAnsi="Times New Roman"/>
            <w:sz w:val="24"/>
          </w:rPr>
          <w:t>ru</w:t>
        </w:r>
        <w:r w:rsidR="000A5273" w:rsidRPr="00A76AF3">
          <w:rPr>
            <w:rStyle w:val="aff8"/>
            <w:rFonts w:ascii="Times New Roman" w:eastAsia="Times New Roman" w:hAnsi="Times New Roman"/>
            <w:sz w:val="24"/>
            <w:lang w:val="ru-RU"/>
          </w:rPr>
          <w:t>/</w:t>
        </w:r>
      </w:hyperlink>
    </w:p>
    <w:p w:rsidR="000A5273" w:rsidRDefault="00177B01">
      <w:pPr>
        <w:autoSpaceDE w:val="0"/>
        <w:autoSpaceDN w:val="0"/>
        <w:spacing w:before="166" w:after="0" w:line="286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  <w:hyperlink r:id="rId40" w:history="1">
        <w:r w:rsidR="000A5273" w:rsidRPr="00A76AF3">
          <w:rPr>
            <w:rStyle w:val="aff8"/>
            <w:rFonts w:ascii="Times New Roman" w:eastAsia="Times New Roman" w:hAnsi="Times New Roman"/>
            <w:sz w:val="24"/>
          </w:rPr>
          <w:t>https</w:t>
        </w:r>
        <w:r w:rsidR="000A5273" w:rsidRPr="00CF4CDA">
          <w:rPr>
            <w:rStyle w:val="aff8"/>
            <w:rFonts w:ascii="Times New Roman" w:eastAsia="Times New Roman" w:hAnsi="Times New Roman"/>
            <w:sz w:val="24"/>
            <w:lang w:val="ru-RU"/>
          </w:rPr>
          <w:t>://</w:t>
        </w:r>
        <w:r w:rsidR="000A5273" w:rsidRPr="00A76AF3">
          <w:rPr>
            <w:rStyle w:val="aff8"/>
            <w:rFonts w:ascii="Times New Roman" w:eastAsia="Times New Roman" w:hAnsi="Times New Roman"/>
            <w:sz w:val="24"/>
          </w:rPr>
          <w:t>uchi</w:t>
        </w:r>
        <w:r w:rsidR="000A5273" w:rsidRPr="00CF4CDA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r w:rsidR="000A5273" w:rsidRPr="00A76AF3">
          <w:rPr>
            <w:rStyle w:val="aff8"/>
            <w:rFonts w:ascii="Times New Roman" w:eastAsia="Times New Roman" w:hAnsi="Times New Roman"/>
            <w:sz w:val="24"/>
          </w:rPr>
          <w:t>ru</w:t>
        </w:r>
        <w:r w:rsidR="000A5273" w:rsidRPr="00CF4CDA">
          <w:rPr>
            <w:rStyle w:val="aff8"/>
            <w:rFonts w:ascii="Times New Roman" w:eastAsia="Times New Roman" w:hAnsi="Times New Roman"/>
            <w:sz w:val="24"/>
            <w:lang w:val="ru-RU"/>
          </w:rPr>
          <w:t>/</w:t>
        </w:r>
      </w:hyperlink>
    </w:p>
    <w:p w:rsidR="000A5273" w:rsidRDefault="00177B01">
      <w:pPr>
        <w:autoSpaceDE w:val="0"/>
        <w:autoSpaceDN w:val="0"/>
        <w:spacing w:before="166" w:after="0" w:line="286" w:lineRule="auto"/>
        <w:ind w:right="144"/>
        <w:rPr>
          <w:lang w:val="ru-RU"/>
        </w:rPr>
      </w:pPr>
      <w:hyperlink r:id="rId41" w:history="1">
        <w:r w:rsidR="000A5273" w:rsidRPr="00A76AF3">
          <w:rPr>
            <w:rStyle w:val="aff8"/>
          </w:rPr>
          <w:t>https</w:t>
        </w:r>
        <w:r w:rsidR="000A5273" w:rsidRPr="000A5273">
          <w:rPr>
            <w:rStyle w:val="aff8"/>
            <w:lang w:val="ru-RU"/>
          </w:rPr>
          <w:t>://</w:t>
        </w:r>
        <w:r w:rsidR="000A5273" w:rsidRPr="00A76AF3">
          <w:rPr>
            <w:rStyle w:val="aff8"/>
          </w:rPr>
          <w:t>nachalka</w:t>
        </w:r>
        <w:r w:rsidR="000A5273" w:rsidRPr="000A5273">
          <w:rPr>
            <w:rStyle w:val="aff8"/>
            <w:lang w:val="ru-RU"/>
          </w:rPr>
          <w:t>.</w:t>
        </w:r>
        <w:r w:rsidR="000A5273" w:rsidRPr="00A76AF3">
          <w:rPr>
            <w:rStyle w:val="aff8"/>
          </w:rPr>
          <w:t>online</w:t>
        </w:r>
        <w:r w:rsidR="000A5273" w:rsidRPr="000A5273">
          <w:rPr>
            <w:rStyle w:val="aff8"/>
            <w:lang w:val="ru-RU"/>
          </w:rPr>
          <w:t>/</w:t>
        </w:r>
      </w:hyperlink>
    </w:p>
    <w:p w:rsidR="000A5273" w:rsidRDefault="00177B01">
      <w:pPr>
        <w:autoSpaceDE w:val="0"/>
        <w:autoSpaceDN w:val="0"/>
        <w:spacing w:before="166" w:after="0" w:line="286" w:lineRule="auto"/>
        <w:ind w:right="144"/>
        <w:rPr>
          <w:lang w:val="ru-RU"/>
        </w:rPr>
      </w:pPr>
      <w:hyperlink r:id="rId42" w:history="1">
        <w:r w:rsidR="000A5273" w:rsidRPr="00A76AF3">
          <w:rPr>
            <w:rStyle w:val="aff8"/>
          </w:rPr>
          <w:t>https</w:t>
        </w:r>
        <w:r w:rsidR="000A5273" w:rsidRPr="00A76AF3">
          <w:rPr>
            <w:rStyle w:val="aff8"/>
            <w:lang w:val="ru-RU"/>
          </w:rPr>
          <w:t>://</w:t>
        </w:r>
        <w:r w:rsidR="000A5273" w:rsidRPr="00A76AF3">
          <w:rPr>
            <w:rStyle w:val="aff8"/>
          </w:rPr>
          <w:t>infourok</w:t>
        </w:r>
        <w:r w:rsidR="000A5273" w:rsidRPr="00A76AF3">
          <w:rPr>
            <w:rStyle w:val="aff8"/>
            <w:lang w:val="ru-RU"/>
          </w:rPr>
          <w:t>.</w:t>
        </w:r>
        <w:r w:rsidR="000A5273" w:rsidRPr="00A76AF3">
          <w:rPr>
            <w:rStyle w:val="aff8"/>
          </w:rPr>
          <w:t>ru</w:t>
        </w:r>
        <w:r w:rsidR="000A5273" w:rsidRPr="00A76AF3">
          <w:rPr>
            <w:rStyle w:val="aff8"/>
            <w:lang w:val="ru-RU"/>
          </w:rPr>
          <w:t>/</w:t>
        </w:r>
      </w:hyperlink>
    </w:p>
    <w:p w:rsidR="004A36A0" w:rsidRPr="000A5273" w:rsidRDefault="00426EF4">
      <w:pPr>
        <w:autoSpaceDE w:val="0"/>
        <w:autoSpaceDN w:val="0"/>
        <w:spacing w:before="166" w:after="0" w:line="286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  <w:bookmarkStart w:id="0" w:name="_GoBack"/>
      <w:bookmarkEnd w:id="0"/>
      <w:r w:rsidRPr="000A5273">
        <w:rPr>
          <w:lang w:val="ru-RU"/>
        </w:rPr>
        <w:br/>
      </w:r>
    </w:p>
    <w:p w:rsidR="00FC78B0" w:rsidRDefault="00426EF4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26EF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</w:p>
    <w:p w:rsidR="00FC78B0" w:rsidRDefault="00FC78B0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FC78B0">
        <w:rPr>
          <w:lang w:val="ru-RU"/>
        </w:rPr>
        <w:t xml:space="preserve">Таблицы по математике, в соответствии с тематикой. </w:t>
      </w:r>
    </w:p>
    <w:p w:rsidR="00FC78B0" w:rsidRDefault="00FC78B0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FC78B0">
        <w:rPr>
          <w:lang w:val="ru-RU"/>
        </w:rPr>
        <w:t>Мультимедийный компьютер. О</w:t>
      </w:r>
    </w:p>
    <w:p w:rsidR="00FC78B0" w:rsidRDefault="00FC78B0">
      <w:pPr>
        <w:autoSpaceDE w:val="0"/>
        <w:autoSpaceDN w:val="0"/>
        <w:spacing w:after="0" w:line="408" w:lineRule="auto"/>
        <w:ind w:right="432"/>
        <w:rPr>
          <w:lang w:val="ru-RU"/>
        </w:rPr>
      </w:pPr>
    </w:p>
    <w:p w:rsidR="001A1CEB" w:rsidRPr="00426EF4" w:rsidRDefault="00426EF4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426EF4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 И ПРАКТИЧЕСКИХ РАБОТ</w:t>
      </w:r>
    </w:p>
    <w:p w:rsidR="00FC78B0" w:rsidRDefault="00FC78B0">
      <w:pPr>
        <w:rPr>
          <w:lang w:val="ru-RU"/>
        </w:rPr>
      </w:pPr>
      <w:r w:rsidRPr="00FC78B0">
        <w:rPr>
          <w:lang w:val="ru-RU"/>
        </w:rPr>
        <w:t xml:space="preserve">Классная (магнитная) доска. </w:t>
      </w:r>
    </w:p>
    <w:p w:rsidR="00FC78B0" w:rsidRDefault="00FC78B0">
      <w:pPr>
        <w:rPr>
          <w:lang w:val="ru-RU"/>
        </w:rPr>
      </w:pPr>
      <w:r w:rsidRPr="00FC78B0">
        <w:rPr>
          <w:lang w:val="ru-RU"/>
        </w:rPr>
        <w:t xml:space="preserve">Персональный компьютер </w:t>
      </w:r>
    </w:p>
    <w:p w:rsidR="00FC78B0" w:rsidRDefault="00FC78B0">
      <w:pPr>
        <w:rPr>
          <w:lang w:val="ru-RU"/>
        </w:rPr>
      </w:pPr>
      <w:r w:rsidRPr="00FC78B0">
        <w:rPr>
          <w:lang w:val="ru-RU"/>
        </w:rPr>
        <w:t xml:space="preserve">Демонстрационная линейка. </w:t>
      </w:r>
    </w:p>
    <w:p w:rsidR="00FC78B0" w:rsidRDefault="00FC78B0">
      <w:pPr>
        <w:rPr>
          <w:lang w:val="ru-RU"/>
        </w:rPr>
      </w:pPr>
      <w:r w:rsidRPr="00FC78B0">
        <w:rPr>
          <w:lang w:val="ru-RU"/>
        </w:rPr>
        <w:t>Демонстрационный чертёжный треугольник.</w:t>
      </w:r>
    </w:p>
    <w:p w:rsidR="00426EF4" w:rsidRPr="00426EF4" w:rsidRDefault="00FC78B0" w:rsidP="00FC78B0">
      <w:pPr>
        <w:rPr>
          <w:lang w:val="ru-RU"/>
        </w:rPr>
      </w:pPr>
      <w:r w:rsidRPr="00FC78B0">
        <w:rPr>
          <w:lang w:val="ru-RU"/>
        </w:rPr>
        <w:t xml:space="preserve"> Демонстрационный циркуль</w:t>
      </w:r>
    </w:p>
    <w:sectPr w:rsidR="00426EF4" w:rsidRPr="00426EF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7F7" w:rsidRDefault="006077F7" w:rsidP="00426EF4">
      <w:pPr>
        <w:spacing w:after="0" w:line="240" w:lineRule="auto"/>
      </w:pPr>
      <w:r>
        <w:separator/>
      </w:r>
    </w:p>
  </w:endnote>
  <w:endnote w:type="continuationSeparator" w:id="1">
    <w:p w:rsidR="006077F7" w:rsidRDefault="006077F7" w:rsidP="0042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7F7" w:rsidRDefault="006077F7" w:rsidP="00426EF4">
      <w:pPr>
        <w:spacing w:after="0" w:line="240" w:lineRule="auto"/>
      </w:pPr>
      <w:r>
        <w:separator/>
      </w:r>
    </w:p>
  </w:footnote>
  <w:footnote w:type="continuationSeparator" w:id="1">
    <w:p w:rsidR="006077F7" w:rsidRDefault="006077F7" w:rsidP="00426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34616"/>
    <w:rsid w:val="0006063C"/>
    <w:rsid w:val="000A5273"/>
    <w:rsid w:val="0015074B"/>
    <w:rsid w:val="00177B01"/>
    <w:rsid w:val="001A1CEB"/>
    <w:rsid w:val="0029639D"/>
    <w:rsid w:val="002B4051"/>
    <w:rsid w:val="00326F90"/>
    <w:rsid w:val="003B5D45"/>
    <w:rsid w:val="003F70D7"/>
    <w:rsid w:val="00426EF4"/>
    <w:rsid w:val="004A36A0"/>
    <w:rsid w:val="005B5AD5"/>
    <w:rsid w:val="006077F7"/>
    <w:rsid w:val="0062230E"/>
    <w:rsid w:val="006D3693"/>
    <w:rsid w:val="007939DC"/>
    <w:rsid w:val="007A33EC"/>
    <w:rsid w:val="00902FF8"/>
    <w:rsid w:val="00AA1D8D"/>
    <w:rsid w:val="00B47730"/>
    <w:rsid w:val="00C8417E"/>
    <w:rsid w:val="00CA59F7"/>
    <w:rsid w:val="00CB0664"/>
    <w:rsid w:val="00CF4CDA"/>
    <w:rsid w:val="00DF0146"/>
    <w:rsid w:val="00ED7FA6"/>
    <w:rsid w:val="00FC55AF"/>
    <w:rsid w:val="00FC693F"/>
    <w:rsid w:val="00FC7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FC55AF"/>
    <w:rPr>
      <w:color w:val="0000FF" w:themeColor="hyperlink"/>
      <w:u w:val="single"/>
    </w:rPr>
  </w:style>
  <w:style w:type="character" w:styleId="aff9">
    <w:name w:val="FollowedHyperlink"/>
    <w:basedOn w:val="a2"/>
    <w:uiPriority w:val="99"/>
    <w:semiHidden/>
    <w:unhideWhenUsed/>
    <w:rsid w:val="000A52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FC55AF"/>
    <w:rPr>
      <w:color w:val="0000FF" w:themeColor="hyperlink"/>
      <w:u w:val="single"/>
    </w:rPr>
  </w:style>
  <w:style w:type="character" w:styleId="aff9">
    <w:name w:val="FollowedHyperlink"/>
    <w:basedOn w:val="a2"/>
    <w:uiPriority w:val="99"/>
    <w:semiHidden/>
    <w:unhideWhenUsed/>
    <w:rsid w:val="000A527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collection.edu.ru" TargetMode="External"/><Relationship Id="rId13" Type="http://schemas.openxmlformats.org/officeDocument/2006/relationships/hyperlink" Target="http://schoolcollection.edu.ru" TargetMode="External"/><Relationship Id="rId18" Type="http://schemas.openxmlformats.org/officeDocument/2006/relationships/hyperlink" Target="http://schoolcollection.edu.ru" TargetMode="External"/><Relationship Id="rId26" Type="http://schemas.openxmlformats.org/officeDocument/2006/relationships/hyperlink" Target="http://schoolcollection.edu.ru" TargetMode="External"/><Relationship Id="rId39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collection.edu.ru" TargetMode="External"/><Relationship Id="rId34" Type="http://schemas.openxmlformats.org/officeDocument/2006/relationships/hyperlink" Target="http://schoolcollection.edu.ru" TargetMode="External"/><Relationship Id="rId42" Type="http://schemas.openxmlformats.org/officeDocument/2006/relationships/hyperlink" Target="https://infourok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collection.edu.ru" TargetMode="External"/><Relationship Id="rId17" Type="http://schemas.openxmlformats.org/officeDocument/2006/relationships/hyperlink" Target="http://schoolcollection.edu.ru" TargetMode="External"/><Relationship Id="rId25" Type="http://schemas.openxmlformats.org/officeDocument/2006/relationships/hyperlink" Target="http://schoolcollection.edu.ru" TargetMode="External"/><Relationship Id="rId33" Type="http://schemas.openxmlformats.org/officeDocument/2006/relationships/hyperlink" Target="http://schoolcollection.edu.ru" TargetMode="External"/><Relationship Id="rId38" Type="http://schemas.openxmlformats.org/officeDocument/2006/relationships/hyperlink" Target="https://www.uchportal.ru/load/47-%202-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collection.edu.ru" TargetMode="External"/><Relationship Id="rId20" Type="http://schemas.openxmlformats.org/officeDocument/2006/relationships/hyperlink" Target="http://schoolcollection.edu.ru" TargetMode="External"/><Relationship Id="rId29" Type="http://schemas.openxmlformats.org/officeDocument/2006/relationships/hyperlink" Target="http://schoolcollection.edu.ru" TargetMode="External"/><Relationship Id="rId41" Type="http://schemas.openxmlformats.org/officeDocument/2006/relationships/hyperlink" Target="https://nachalka.onlin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collection.edu.ru" TargetMode="External"/><Relationship Id="rId24" Type="http://schemas.openxmlformats.org/officeDocument/2006/relationships/hyperlink" Target="http://schoolcollection.edu.ru" TargetMode="External"/><Relationship Id="rId32" Type="http://schemas.openxmlformats.org/officeDocument/2006/relationships/hyperlink" Target="http://schoolcollection.edu.ru" TargetMode="External"/><Relationship Id="rId37" Type="http://schemas.openxmlformats.org/officeDocument/2006/relationships/hyperlink" Target="http://schoolcollection.edu.ru" TargetMode="External"/><Relationship Id="rId40" Type="http://schemas.openxmlformats.org/officeDocument/2006/relationships/hyperlink" Target="https://uchi.ru/" TargetMode="Externa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schoolcollection.edu.ru" TargetMode="External"/><Relationship Id="rId23" Type="http://schemas.openxmlformats.org/officeDocument/2006/relationships/hyperlink" Target="http://schoolcollection.edu.ru" TargetMode="External"/><Relationship Id="rId28" Type="http://schemas.openxmlformats.org/officeDocument/2006/relationships/hyperlink" Target="http://schoolcollection.edu.ru" TargetMode="External"/><Relationship Id="rId36" Type="http://schemas.openxmlformats.org/officeDocument/2006/relationships/hyperlink" Target="http://schoolcollection.edu.ru" TargetMode="External"/><Relationship Id="rId10" Type="http://schemas.openxmlformats.org/officeDocument/2006/relationships/hyperlink" Target="http://schoolcollection.edu.ru" TargetMode="External"/><Relationship Id="rId19" Type="http://schemas.openxmlformats.org/officeDocument/2006/relationships/hyperlink" Target="http://schoolcollection.edu.ru" TargetMode="External"/><Relationship Id="rId31" Type="http://schemas.openxmlformats.org/officeDocument/2006/relationships/hyperlink" Target="http://schoolcollection.edu.ru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hoolcollection.edu.ru" TargetMode="External"/><Relationship Id="rId14" Type="http://schemas.openxmlformats.org/officeDocument/2006/relationships/hyperlink" Target="http://schoolcollection.edu.ru" TargetMode="External"/><Relationship Id="rId22" Type="http://schemas.openxmlformats.org/officeDocument/2006/relationships/hyperlink" Target="http://schoolcollection.edu.ru" TargetMode="External"/><Relationship Id="rId27" Type="http://schemas.openxmlformats.org/officeDocument/2006/relationships/hyperlink" Target="http://schoolcollection.edu.ru" TargetMode="External"/><Relationship Id="rId30" Type="http://schemas.openxmlformats.org/officeDocument/2006/relationships/hyperlink" Target="http://schoolcollection.edu.ru" TargetMode="External"/><Relationship Id="rId35" Type="http://schemas.openxmlformats.org/officeDocument/2006/relationships/hyperlink" Target="http://schoolcollection.edu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8CB92-C126-43CF-9E69-BE778C03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22</Pages>
  <Words>8413</Words>
  <Characters>47957</Characters>
  <Application>Microsoft Office Word</Application>
  <DocSecurity>0</DocSecurity>
  <Lines>399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56258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Цаган</cp:lastModifiedBy>
  <cp:revision>5</cp:revision>
  <cp:lastPrinted>2022-08-27T16:28:00Z</cp:lastPrinted>
  <dcterms:created xsi:type="dcterms:W3CDTF">2013-12-23T23:15:00Z</dcterms:created>
  <dcterms:modified xsi:type="dcterms:W3CDTF">2022-08-27T16:28:00Z</dcterms:modified>
  <cp:category/>
</cp:coreProperties>
</file>